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D341" w14:textId="77777777" w:rsidR="00A028A8" w:rsidRPr="00DD7C20" w:rsidRDefault="00257798" w:rsidP="005A5207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b/>
          <w:caps/>
          <w:sz w:val="18"/>
          <w:szCs w:val="18"/>
        </w:rPr>
      </w:pPr>
      <w:r w:rsidRPr="00DD7C20">
        <w:rPr>
          <w:rFonts w:ascii="Verdana" w:hAnsi="Verdana"/>
          <w:b/>
          <w:caps/>
          <w:sz w:val="18"/>
          <w:szCs w:val="18"/>
        </w:rPr>
        <w:t>11</w:t>
      </w:r>
      <w:r w:rsidR="00794E9F" w:rsidRPr="00DD7C20">
        <w:rPr>
          <w:rFonts w:ascii="Verdana" w:hAnsi="Verdana"/>
          <w:b/>
          <w:caps/>
          <w:sz w:val="18"/>
          <w:szCs w:val="18"/>
        </w:rPr>
        <w:t xml:space="preserve"> </w:t>
      </w:r>
      <w:r w:rsidR="00A028A8" w:rsidRPr="00DD7C20">
        <w:rPr>
          <w:rFonts w:ascii="Verdana" w:hAnsi="Verdana"/>
          <w:b/>
          <w:caps/>
          <w:sz w:val="18"/>
          <w:szCs w:val="18"/>
        </w:rPr>
        <w:t>Uitnodiging hoorzitting t</w:t>
      </w:r>
      <w:r w:rsidR="00DD7C20" w:rsidRPr="00DD7C20">
        <w:rPr>
          <w:rFonts w:ascii="Verdana" w:hAnsi="Verdana"/>
          <w:b/>
          <w:caps/>
          <w:sz w:val="18"/>
          <w:szCs w:val="18"/>
        </w:rPr>
        <w:t>en behoeve van indiener bezwaarschrift</w:t>
      </w:r>
    </w:p>
    <w:p w14:paraId="3C9850F6" w14:textId="77777777" w:rsidR="006963A2" w:rsidRDefault="006963A2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14:paraId="3A66B9DF" w14:textId="77777777" w:rsidR="006963A2" w:rsidRDefault="006963A2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14:paraId="11F564F3" w14:textId="77777777" w:rsidR="000E650B" w:rsidRPr="00367461" w:rsidRDefault="00A028A8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>G</w:t>
      </w:r>
      <w:r w:rsidR="000E650B" w:rsidRPr="00DD7C20">
        <w:rPr>
          <w:rFonts w:ascii="Verdana" w:hAnsi="Verdana"/>
          <w:sz w:val="18"/>
          <w:szCs w:val="18"/>
        </w:rPr>
        <w:t xml:space="preserve">eachte </w:t>
      </w:r>
      <w:r w:rsidR="000E650B" w:rsidRPr="00367461">
        <w:rPr>
          <w:rFonts w:ascii="Verdana" w:hAnsi="Verdana"/>
          <w:sz w:val="18"/>
          <w:szCs w:val="18"/>
        </w:rPr>
        <w:t>heer</w:t>
      </w:r>
      <w:r w:rsidR="00403F2D" w:rsidRPr="00367461">
        <w:rPr>
          <w:rFonts w:ascii="Verdana" w:hAnsi="Verdana"/>
          <w:sz w:val="18"/>
          <w:szCs w:val="18"/>
        </w:rPr>
        <w:t>/</w:t>
      </w:r>
      <w:r w:rsidR="000E650B" w:rsidRPr="00367461">
        <w:rPr>
          <w:rFonts w:ascii="Verdana" w:hAnsi="Verdana"/>
          <w:sz w:val="18"/>
          <w:szCs w:val="18"/>
        </w:rPr>
        <w:t>mevrouw</w:t>
      </w:r>
      <w:r w:rsidR="00403F2D" w:rsidRPr="00367461">
        <w:rPr>
          <w:rFonts w:ascii="Verdana" w:hAnsi="Verdana"/>
          <w:sz w:val="18"/>
          <w:szCs w:val="18"/>
        </w:rPr>
        <w:t xml:space="preserve"> </w:t>
      </w:r>
      <w:r w:rsidR="008B21FF" w:rsidRPr="00367461">
        <w:rPr>
          <w:rFonts w:ascii="Verdana" w:hAnsi="Verdana"/>
          <w:b/>
          <w:sz w:val="18"/>
          <w:szCs w:val="18"/>
        </w:rPr>
        <w:t>&lt;</w:t>
      </w:r>
      <w:r w:rsidR="008B21FF" w:rsidRPr="00367461">
        <w:rPr>
          <w:rFonts w:ascii="Verdana" w:hAnsi="Verdana"/>
          <w:sz w:val="18"/>
          <w:szCs w:val="18"/>
        </w:rPr>
        <w:t>naam</w:t>
      </w:r>
      <w:r w:rsidR="008B21FF" w:rsidRPr="00367461">
        <w:rPr>
          <w:rFonts w:ascii="Verdana" w:hAnsi="Verdana"/>
          <w:b/>
          <w:sz w:val="18"/>
          <w:szCs w:val="18"/>
        </w:rPr>
        <w:t>&gt;</w:t>
      </w:r>
      <w:r w:rsidR="000E650B" w:rsidRPr="00367461">
        <w:rPr>
          <w:rFonts w:ascii="Verdana" w:hAnsi="Verdana"/>
          <w:sz w:val="18"/>
          <w:szCs w:val="18"/>
        </w:rPr>
        <w:t>,</w:t>
      </w:r>
    </w:p>
    <w:p w14:paraId="0E2E75F4" w14:textId="77777777" w:rsidR="000E650B" w:rsidRPr="00367461" w:rsidRDefault="000E650B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14:paraId="276FC38B" w14:textId="77777777" w:rsidR="000E650B" w:rsidRPr="00DD7C20" w:rsidRDefault="000E650B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 xml:space="preserve">In vervolg op mijn brief van </w:t>
      </w:r>
      <w:r w:rsidRPr="0036746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>datum</w:t>
      </w:r>
      <w:r w:rsidRPr="00367461">
        <w:rPr>
          <w:rFonts w:ascii="Verdana" w:hAnsi="Verdana"/>
          <w:b/>
          <w:sz w:val="18"/>
          <w:szCs w:val="18"/>
        </w:rPr>
        <w:t>&gt;</w:t>
      </w:r>
      <w:r w:rsidRPr="00DD7C20">
        <w:rPr>
          <w:rFonts w:ascii="Verdana" w:hAnsi="Verdana"/>
          <w:color w:val="FF0000"/>
          <w:sz w:val="18"/>
          <w:szCs w:val="18"/>
        </w:rPr>
        <w:t xml:space="preserve"> </w:t>
      </w:r>
      <w:r w:rsidRPr="00DD7C20">
        <w:rPr>
          <w:rFonts w:ascii="Verdana" w:hAnsi="Verdana"/>
          <w:sz w:val="18"/>
          <w:szCs w:val="18"/>
        </w:rPr>
        <w:t xml:space="preserve">waarin ik de ontvangst van uw bezwaarschrift heb bevestigd, bericht ik u het volgende. </w:t>
      </w:r>
    </w:p>
    <w:p w14:paraId="05AD844A" w14:textId="77777777" w:rsidR="000E650B" w:rsidRPr="00DD7C20" w:rsidRDefault="000E650B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14:paraId="6CB8C7B9" w14:textId="77777777" w:rsidR="008C6104" w:rsidRDefault="00367461" w:rsidP="00BD6038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heeft </w:t>
      </w:r>
      <w:r w:rsidR="000E650B" w:rsidRPr="00DD7C20">
        <w:rPr>
          <w:rFonts w:ascii="Verdana" w:hAnsi="Verdana"/>
          <w:sz w:val="18"/>
          <w:szCs w:val="18"/>
        </w:rPr>
        <w:t>het recht om</w:t>
      </w:r>
      <w:r w:rsidR="00AB34FE" w:rsidRPr="00DD7C20">
        <w:rPr>
          <w:rFonts w:ascii="Verdana" w:hAnsi="Verdana"/>
          <w:sz w:val="18"/>
          <w:szCs w:val="18"/>
        </w:rPr>
        <w:t xml:space="preserve"> uw bezwaren mondeling toe te lichten</w:t>
      </w:r>
      <w:r w:rsidR="008C6104">
        <w:rPr>
          <w:rFonts w:ascii="Verdana" w:hAnsi="Verdana"/>
          <w:sz w:val="18"/>
          <w:szCs w:val="18"/>
        </w:rPr>
        <w:t xml:space="preserve">. </w:t>
      </w:r>
    </w:p>
    <w:p w14:paraId="07D2F0EF" w14:textId="77777777" w:rsidR="008C6104" w:rsidRDefault="008C6104" w:rsidP="006963A2">
      <w:pPr>
        <w:spacing w:line="240" w:lineRule="atLeast"/>
        <w:rPr>
          <w:rFonts w:ascii="Verdana" w:hAnsi="Verdana"/>
          <w:sz w:val="18"/>
          <w:szCs w:val="18"/>
        </w:rPr>
      </w:pPr>
    </w:p>
    <w:p w14:paraId="4271A384" w14:textId="77777777" w:rsidR="000E650B" w:rsidRDefault="000E650B" w:rsidP="006963A2">
      <w:pPr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 xml:space="preserve">Daartoe stel ik u </w:t>
      </w:r>
      <w:r w:rsidR="00367461" w:rsidRPr="006963A2">
        <w:rPr>
          <w:rFonts w:ascii="Verdana" w:hAnsi="Verdana"/>
          <w:sz w:val="18"/>
          <w:szCs w:val="18"/>
        </w:rPr>
        <w:t>&lt;</w:t>
      </w:r>
      <w:r w:rsidR="00B36A4C" w:rsidRPr="00DD7C20">
        <w:rPr>
          <w:rFonts w:ascii="Verdana" w:hAnsi="Verdana"/>
          <w:sz w:val="18"/>
          <w:szCs w:val="18"/>
        </w:rPr>
        <w:t xml:space="preserve">OPTIE: </w:t>
      </w:r>
      <w:r w:rsidR="003F78FF" w:rsidRPr="00367461">
        <w:rPr>
          <w:rFonts w:ascii="Verdana" w:hAnsi="Verdana"/>
          <w:sz w:val="18"/>
          <w:szCs w:val="18"/>
        </w:rPr>
        <w:t>zoals in onderling overleg is afgesproken</w:t>
      </w:r>
      <w:r w:rsidR="00367461" w:rsidRPr="006963A2">
        <w:rPr>
          <w:rFonts w:ascii="Verdana" w:hAnsi="Verdana"/>
          <w:sz w:val="18"/>
          <w:szCs w:val="18"/>
        </w:rPr>
        <w:t>&gt;</w:t>
      </w:r>
      <w:r w:rsidR="003F78FF" w:rsidRPr="00DD7C20">
        <w:rPr>
          <w:rFonts w:ascii="Verdana" w:hAnsi="Verdana"/>
          <w:sz w:val="18"/>
          <w:szCs w:val="18"/>
        </w:rPr>
        <w:t xml:space="preserve"> </w:t>
      </w:r>
      <w:r w:rsidRPr="00DD7C20">
        <w:rPr>
          <w:rFonts w:ascii="Verdana" w:hAnsi="Verdana"/>
          <w:sz w:val="18"/>
          <w:szCs w:val="18"/>
        </w:rPr>
        <w:t xml:space="preserve">in de gelegenheid op </w:t>
      </w:r>
      <w:r w:rsidRPr="0036746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>datum</w:t>
      </w:r>
      <w:r w:rsidRPr="00367461">
        <w:rPr>
          <w:rFonts w:ascii="Verdana" w:hAnsi="Verdana"/>
          <w:b/>
          <w:sz w:val="18"/>
          <w:szCs w:val="18"/>
        </w:rPr>
        <w:t>&gt;</w:t>
      </w:r>
      <w:r w:rsidRPr="00DD7C20">
        <w:rPr>
          <w:rFonts w:ascii="Verdana" w:hAnsi="Verdana"/>
          <w:color w:val="FF0000"/>
          <w:sz w:val="18"/>
          <w:szCs w:val="18"/>
        </w:rPr>
        <w:t xml:space="preserve"> </w:t>
      </w:r>
      <w:r w:rsidR="00024D07" w:rsidRPr="00DD7C20">
        <w:rPr>
          <w:rFonts w:ascii="Verdana" w:hAnsi="Verdana"/>
          <w:sz w:val="18"/>
          <w:szCs w:val="18"/>
        </w:rPr>
        <w:t xml:space="preserve">in het gebouw </w:t>
      </w:r>
      <w:r w:rsidR="00DD7C20" w:rsidRPr="00DD7C20">
        <w:rPr>
          <w:rFonts w:ascii="Verdana" w:hAnsi="Verdana"/>
          <w:sz w:val="18"/>
          <w:szCs w:val="18"/>
        </w:rPr>
        <w:t xml:space="preserve">van de </w:t>
      </w:r>
      <w:r w:rsidR="005B48E8" w:rsidRPr="00367461">
        <w:rPr>
          <w:rFonts w:ascii="Verdana" w:hAnsi="Verdana"/>
          <w:b/>
          <w:sz w:val="18"/>
          <w:szCs w:val="18"/>
        </w:rPr>
        <w:t>&lt;</w:t>
      </w:r>
      <w:r w:rsidR="00DD7C20" w:rsidRPr="00DD7C20">
        <w:rPr>
          <w:rFonts w:ascii="Verdana" w:hAnsi="Verdana"/>
          <w:sz w:val="18"/>
          <w:szCs w:val="18"/>
        </w:rPr>
        <w:t>NAW van gebouw</w:t>
      </w:r>
      <w:r w:rsidR="005B48E8" w:rsidRPr="00367461">
        <w:rPr>
          <w:rFonts w:ascii="Verdana" w:hAnsi="Verdana"/>
          <w:b/>
          <w:sz w:val="18"/>
          <w:szCs w:val="18"/>
        </w:rPr>
        <w:t>&gt;</w:t>
      </w:r>
      <w:r w:rsidR="00DD7C20" w:rsidRPr="00DD7C20">
        <w:rPr>
          <w:rFonts w:ascii="Verdana" w:hAnsi="Verdana"/>
          <w:sz w:val="18"/>
          <w:szCs w:val="18"/>
        </w:rPr>
        <w:t xml:space="preserve"> </w:t>
      </w:r>
      <w:r w:rsidRPr="00DD7C20">
        <w:rPr>
          <w:rFonts w:ascii="Verdana" w:hAnsi="Verdana"/>
          <w:sz w:val="18"/>
          <w:szCs w:val="18"/>
        </w:rPr>
        <w:t xml:space="preserve">te </w:t>
      </w:r>
      <w:r w:rsidR="005B48E8" w:rsidRPr="00367461">
        <w:rPr>
          <w:rFonts w:ascii="Verdana" w:hAnsi="Verdana"/>
          <w:b/>
          <w:sz w:val="18"/>
          <w:szCs w:val="18"/>
        </w:rPr>
        <w:t>&lt;</w:t>
      </w:r>
      <w:r w:rsidR="00DD7C20" w:rsidRPr="00DD7C20">
        <w:rPr>
          <w:rFonts w:ascii="Verdana" w:hAnsi="Verdana"/>
          <w:sz w:val="18"/>
          <w:szCs w:val="18"/>
        </w:rPr>
        <w:t>plaatsnaam</w:t>
      </w:r>
      <w:r w:rsidR="005B48E8" w:rsidRPr="00367461">
        <w:rPr>
          <w:rFonts w:ascii="Verdana" w:hAnsi="Verdana"/>
          <w:b/>
          <w:sz w:val="18"/>
          <w:szCs w:val="18"/>
        </w:rPr>
        <w:t>&gt;</w:t>
      </w:r>
      <w:r w:rsidR="00DD7C20" w:rsidRPr="00367461">
        <w:rPr>
          <w:rFonts w:ascii="Verdana" w:hAnsi="Verdana"/>
          <w:b/>
          <w:sz w:val="18"/>
          <w:szCs w:val="18"/>
        </w:rPr>
        <w:t xml:space="preserve"> </w:t>
      </w:r>
      <w:r w:rsidRPr="00DD7C20">
        <w:rPr>
          <w:rFonts w:ascii="Verdana" w:hAnsi="Verdana"/>
          <w:sz w:val="18"/>
          <w:szCs w:val="18"/>
        </w:rPr>
        <w:t xml:space="preserve">op kamer </w:t>
      </w:r>
      <w:r w:rsidRPr="0036746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>nummer</w:t>
      </w:r>
      <w:r w:rsidRPr="00367461">
        <w:rPr>
          <w:rFonts w:ascii="Verdana" w:hAnsi="Verdana"/>
          <w:b/>
          <w:sz w:val="18"/>
          <w:szCs w:val="18"/>
        </w:rPr>
        <w:t>&gt;</w:t>
      </w:r>
      <w:r w:rsidRPr="00DD7C20">
        <w:rPr>
          <w:rFonts w:ascii="Verdana" w:hAnsi="Verdana"/>
          <w:sz w:val="18"/>
          <w:szCs w:val="18"/>
        </w:rPr>
        <w:t xml:space="preserve"> om </w:t>
      </w:r>
      <w:r w:rsidRPr="0036746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>tijdstip</w:t>
      </w:r>
      <w:r w:rsidRPr="00367461">
        <w:rPr>
          <w:rFonts w:ascii="Verdana" w:hAnsi="Verdana"/>
          <w:b/>
          <w:sz w:val="18"/>
          <w:szCs w:val="18"/>
        </w:rPr>
        <w:t>&gt;</w:t>
      </w:r>
      <w:r w:rsidRPr="00367461">
        <w:rPr>
          <w:rFonts w:ascii="Verdana" w:hAnsi="Verdana"/>
          <w:sz w:val="18"/>
          <w:szCs w:val="18"/>
        </w:rPr>
        <w:t>.</w:t>
      </w:r>
      <w:r w:rsidR="00E31ECC" w:rsidRPr="00DD7C20">
        <w:rPr>
          <w:rFonts w:ascii="Verdana" w:hAnsi="Verdana"/>
          <w:sz w:val="18"/>
          <w:szCs w:val="18"/>
        </w:rPr>
        <w:t xml:space="preserve"> </w:t>
      </w:r>
      <w:r w:rsidR="006963A2">
        <w:rPr>
          <w:rFonts w:ascii="Verdana" w:hAnsi="Verdana"/>
          <w:sz w:val="18"/>
          <w:szCs w:val="18"/>
        </w:rPr>
        <w:t>&lt;</w:t>
      </w:r>
      <w:r w:rsidR="00E31ECC" w:rsidRPr="00DD7C20">
        <w:rPr>
          <w:rFonts w:ascii="Verdana" w:hAnsi="Verdana"/>
          <w:sz w:val="18"/>
          <w:szCs w:val="18"/>
        </w:rPr>
        <w:t xml:space="preserve">OPTIE: </w:t>
      </w:r>
      <w:r w:rsidR="00E31ECC" w:rsidRPr="00367461">
        <w:rPr>
          <w:rFonts w:ascii="Verdana" w:hAnsi="Verdana"/>
          <w:sz w:val="18"/>
          <w:szCs w:val="18"/>
        </w:rPr>
        <w:t>Voor de zitting is uitgetrokken &lt;</w:t>
      </w:r>
      <w:r w:rsidR="00DD7C20" w:rsidRPr="00367461">
        <w:rPr>
          <w:rFonts w:ascii="Verdana" w:hAnsi="Verdana"/>
          <w:sz w:val="18"/>
          <w:szCs w:val="18"/>
        </w:rPr>
        <w:t>tijds</w:t>
      </w:r>
      <w:r w:rsidR="00E31ECC" w:rsidRPr="00367461">
        <w:rPr>
          <w:rFonts w:ascii="Verdana" w:hAnsi="Verdana"/>
          <w:sz w:val="18"/>
          <w:szCs w:val="18"/>
        </w:rPr>
        <w:t>duur</w:t>
      </w:r>
      <w:r w:rsidR="00E31ECC" w:rsidRPr="00DD7C20">
        <w:rPr>
          <w:rFonts w:ascii="Verdana" w:hAnsi="Verdana"/>
          <w:i/>
          <w:sz w:val="18"/>
          <w:szCs w:val="18"/>
        </w:rPr>
        <w:t>&gt;</w:t>
      </w:r>
      <w:r w:rsidR="00E31ECC" w:rsidRPr="00DD7C20">
        <w:rPr>
          <w:rFonts w:ascii="Verdana" w:hAnsi="Verdana"/>
          <w:sz w:val="18"/>
          <w:szCs w:val="18"/>
        </w:rPr>
        <w:t>.</w:t>
      </w:r>
      <w:r w:rsidR="006963A2">
        <w:rPr>
          <w:rFonts w:ascii="Verdana" w:hAnsi="Verdana"/>
          <w:sz w:val="18"/>
          <w:szCs w:val="18"/>
        </w:rPr>
        <w:t>&gt;</w:t>
      </w:r>
    </w:p>
    <w:p w14:paraId="1C9ADC9E" w14:textId="77777777" w:rsidR="00BD6038" w:rsidRPr="00DD7C20" w:rsidRDefault="00BD6038" w:rsidP="006963A2">
      <w:pPr>
        <w:spacing w:line="240" w:lineRule="atLeast"/>
        <w:rPr>
          <w:rFonts w:ascii="Verdana" w:hAnsi="Verdana"/>
          <w:sz w:val="18"/>
          <w:szCs w:val="18"/>
        </w:rPr>
      </w:pPr>
    </w:p>
    <w:p w14:paraId="7C0E4ED2" w14:textId="77777777" w:rsidR="000E650B" w:rsidRPr="00DD7C20" w:rsidRDefault="000E650B" w:rsidP="00BD6038">
      <w:pPr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 xml:space="preserve">In verband met het bij </w:t>
      </w:r>
      <w:r w:rsidR="00BD6038">
        <w:rPr>
          <w:rFonts w:ascii="Verdana" w:hAnsi="Verdana"/>
          <w:sz w:val="18"/>
          <w:szCs w:val="18"/>
        </w:rPr>
        <w:t xml:space="preserve">mijn </w:t>
      </w:r>
      <w:r w:rsidRPr="00DD7C20">
        <w:rPr>
          <w:rFonts w:ascii="Verdana" w:hAnsi="Verdana"/>
          <w:sz w:val="18"/>
          <w:szCs w:val="18"/>
        </w:rPr>
        <w:t>ministerie geldende toegangsbeleid dient u in het bezit te zijn van een geldig identiteitsbewijs (paspoort, ID-kaart of rijbewijs). Indien u bij de receptie geen geldig identiteitsbewijs kunt tonen, wordt u geen toegang verleend.</w:t>
      </w:r>
    </w:p>
    <w:p w14:paraId="4BF2BBAF" w14:textId="77777777" w:rsidR="001411C3" w:rsidRPr="00DD7C20" w:rsidRDefault="001411C3" w:rsidP="006963A2">
      <w:pPr>
        <w:spacing w:line="240" w:lineRule="atLeast"/>
        <w:rPr>
          <w:rFonts w:ascii="Verdana" w:hAnsi="Verdana"/>
          <w:sz w:val="18"/>
          <w:szCs w:val="18"/>
        </w:rPr>
      </w:pPr>
    </w:p>
    <w:p w14:paraId="3A1709E8" w14:textId="77777777" w:rsidR="000E650B" w:rsidRPr="00DD7C20" w:rsidRDefault="001411C3" w:rsidP="006963A2">
      <w:pPr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>OPTIE</w:t>
      </w:r>
    </w:p>
    <w:p w14:paraId="20E3E140" w14:textId="77777777" w:rsidR="000E650B" w:rsidRPr="00DD7C20" w:rsidRDefault="000E650B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i/>
          <w:sz w:val="18"/>
          <w:szCs w:val="18"/>
        </w:rPr>
      </w:pPr>
      <w:r w:rsidRPr="00DD7C20">
        <w:rPr>
          <w:rFonts w:ascii="Verdana" w:hAnsi="Verdana"/>
          <w:i/>
          <w:sz w:val="18"/>
          <w:szCs w:val="18"/>
        </w:rPr>
        <w:t>(Rechtspersoon)</w:t>
      </w:r>
    </w:p>
    <w:p w14:paraId="6145112A" w14:textId="77777777" w:rsidR="001E0CAB" w:rsidRPr="00367461" w:rsidRDefault="00BD6038" w:rsidP="00BD6038">
      <w:pPr>
        <w:pStyle w:val="Plattetekst"/>
        <w:spacing w:line="240" w:lineRule="atLeast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>&lt;Rechtspersoon&gt; kan zich</w:t>
      </w:r>
      <w:r w:rsidR="00664775">
        <w:rPr>
          <w:rFonts w:ascii="Verdana" w:hAnsi="Verdana"/>
          <w:i w:val="0"/>
          <w:sz w:val="18"/>
          <w:szCs w:val="18"/>
        </w:rPr>
        <w:t xml:space="preserve"> </w:t>
      </w:r>
      <w:r>
        <w:rPr>
          <w:rFonts w:ascii="Verdana" w:hAnsi="Verdana"/>
          <w:i w:val="0"/>
          <w:sz w:val="18"/>
          <w:szCs w:val="18"/>
        </w:rPr>
        <w:t>bij de hoorzitting</w:t>
      </w:r>
      <w:r w:rsidR="000E650B" w:rsidRPr="00367461">
        <w:rPr>
          <w:rFonts w:ascii="Verdana" w:hAnsi="Verdana"/>
          <w:i w:val="0"/>
          <w:sz w:val="18"/>
          <w:szCs w:val="18"/>
        </w:rPr>
        <w:t xml:space="preserve"> laten vertegenwoordigen </w:t>
      </w:r>
      <w:r>
        <w:rPr>
          <w:rFonts w:ascii="Verdana" w:hAnsi="Verdana"/>
          <w:i w:val="0"/>
          <w:sz w:val="18"/>
          <w:szCs w:val="18"/>
        </w:rPr>
        <w:t>door één of meerdere personen. De bevoegdheid van deze vertegenwoordiger(s) moet blijken uit de statuten</w:t>
      </w:r>
      <w:r w:rsidR="00C927B1">
        <w:rPr>
          <w:rFonts w:ascii="Verdana" w:hAnsi="Verdana"/>
          <w:i w:val="0"/>
          <w:sz w:val="18"/>
          <w:szCs w:val="18"/>
        </w:rPr>
        <w:t>/uittreksel handelsregister</w:t>
      </w:r>
      <w:r>
        <w:rPr>
          <w:rFonts w:ascii="Verdana" w:hAnsi="Verdana"/>
          <w:i w:val="0"/>
          <w:sz w:val="18"/>
          <w:szCs w:val="18"/>
        </w:rPr>
        <w:t xml:space="preserve"> van &lt;rechtspersoon&gt; of uit een machtiging van de persoon of personen die blijkens de statuten</w:t>
      </w:r>
      <w:r w:rsidR="00C927B1">
        <w:rPr>
          <w:rFonts w:ascii="Verdana" w:hAnsi="Verdana"/>
          <w:i w:val="0"/>
          <w:sz w:val="18"/>
          <w:szCs w:val="18"/>
        </w:rPr>
        <w:t>/uittreksel handelsregister</w:t>
      </w:r>
      <w:r>
        <w:rPr>
          <w:rFonts w:ascii="Verdana" w:hAnsi="Verdana"/>
          <w:i w:val="0"/>
          <w:sz w:val="18"/>
          <w:szCs w:val="18"/>
        </w:rPr>
        <w:t xml:space="preserve"> bevoegd is/zijn de rechtspersoon te vertegenwoordigen.</w:t>
      </w:r>
      <w:r w:rsidR="000E650B" w:rsidRPr="00367461">
        <w:rPr>
          <w:rFonts w:ascii="Verdana" w:hAnsi="Verdana"/>
          <w:i w:val="0"/>
          <w:sz w:val="18"/>
          <w:szCs w:val="18"/>
        </w:rPr>
        <w:t xml:space="preserve"> </w:t>
      </w:r>
    </w:p>
    <w:p w14:paraId="31B06BF3" w14:textId="77777777" w:rsidR="001411C3" w:rsidRPr="00DD7C20" w:rsidRDefault="001411C3" w:rsidP="006963A2">
      <w:pPr>
        <w:pStyle w:val="Plattetekst"/>
        <w:spacing w:line="240" w:lineRule="atLeast"/>
        <w:rPr>
          <w:rFonts w:ascii="Verdana" w:hAnsi="Verdana"/>
          <w:sz w:val="18"/>
          <w:szCs w:val="18"/>
        </w:rPr>
      </w:pPr>
    </w:p>
    <w:p w14:paraId="582A0E23" w14:textId="77777777" w:rsidR="000E650B" w:rsidRPr="00DD7C20" w:rsidRDefault="000E650B" w:rsidP="006963A2">
      <w:pPr>
        <w:pStyle w:val="Plattetekst"/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>(Natuurlijke persoon)</w:t>
      </w:r>
    </w:p>
    <w:p w14:paraId="606D2BC8" w14:textId="77777777" w:rsidR="000E650B" w:rsidRPr="00367461" w:rsidRDefault="000E650B" w:rsidP="00D06A50">
      <w:pPr>
        <w:pStyle w:val="Plattetekst"/>
        <w:spacing w:line="240" w:lineRule="atLeast"/>
        <w:rPr>
          <w:rFonts w:ascii="Verdana" w:hAnsi="Verdana"/>
          <w:i w:val="0"/>
          <w:sz w:val="18"/>
          <w:szCs w:val="18"/>
        </w:rPr>
      </w:pPr>
      <w:r w:rsidRPr="00367461">
        <w:rPr>
          <w:rFonts w:ascii="Verdana" w:hAnsi="Verdana"/>
          <w:i w:val="0"/>
          <w:sz w:val="18"/>
          <w:szCs w:val="18"/>
        </w:rPr>
        <w:t xml:space="preserve">U kunt </w:t>
      </w:r>
      <w:r w:rsidR="00D06A50">
        <w:rPr>
          <w:rFonts w:ascii="Verdana" w:hAnsi="Verdana"/>
          <w:i w:val="0"/>
          <w:sz w:val="18"/>
          <w:szCs w:val="18"/>
        </w:rPr>
        <w:t>zich tijdens de hoorzitting</w:t>
      </w:r>
      <w:r w:rsidRPr="00367461">
        <w:rPr>
          <w:rFonts w:ascii="Verdana" w:hAnsi="Verdana"/>
          <w:i w:val="0"/>
          <w:sz w:val="18"/>
          <w:szCs w:val="18"/>
        </w:rPr>
        <w:t xml:space="preserve"> laten vertegenwoordigen door één of meer personen die u daartoe </w:t>
      </w:r>
      <w:r w:rsidR="00A169ED">
        <w:rPr>
          <w:rFonts w:ascii="Verdana" w:hAnsi="Verdana"/>
          <w:i w:val="0"/>
          <w:sz w:val="18"/>
          <w:szCs w:val="18"/>
        </w:rPr>
        <w:t xml:space="preserve">schriftelijk </w:t>
      </w:r>
      <w:r w:rsidRPr="00367461">
        <w:rPr>
          <w:rFonts w:ascii="Verdana" w:hAnsi="Verdana"/>
          <w:i w:val="0"/>
          <w:sz w:val="18"/>
          <w:szCs w:val="18"/>
        </w:rPr>
        <w:t xml:space="preserve">hebt gemachtigd. </w:t>
      </w:r>
      <w:r w:rsidR="00D06A50">
        <w:rPr>
          <w:rFonts w:ascii="Verdana" w:hAnsi="Verdana"/>
          <w:i w:val="0"/>
          <w:sz w:val="18"/>
          <w:szCs w:val="18"/>
        </w:rPr>
        <w:t>D</w:t>
      </w:r>
      <w:r w:rsidRPr="00367461">
        <w:rPr>
          <w:rFonts w:ascii="Verdana" w:hAnsi="Verdana"/>
          <w:i w:val="0"/>
          <w:sz w:val="18"/>
          <w:szCs w:val="18"/>
        </w:rPr>
        <w:t>egene die u ter hoor</w:t>
      </w:r>
      <w:r w:rsidR="001411C3" w:rsidRPr="00367461">
        <w:rPr>
          <w:rFonts w:ascii="Verdana" w:hAnsi="Verdana"/>
          <w:i w:val="0"/>
          <w:sz w:val="18"/>
          <w:szCs w:val="18"/>
        </w:rPr>
        <w:t xml:space="preserve">zitting vertegenwoordigt, </w:t>
      </w:r>
      <w:r w:rsidR="00D06A50">
        <w:rPr>
          <w:rFonts w:ascii="Verdana" w:hAnsi="Verdana"/>
          <w:i w:val="0"/>
          <w:sz w:val="18"/>
          <w:szCs w:val="18"/>
        </w:rPr>
        <w:t xml:space="preserve">dient </w:t>
      </w:r>
      <w:r w:rsidRPr="00367461">
        <w:rPr>
          <w:rFonts w:ascii="Verdana" w:hAnsi="Verdana"/>
          <w:i w:val="0"/>
          <w:sz w:val="18"/>
          <w:szCs w:val="18"/>
        </w:rPr>
        <w:t xml:space="preserve">zijn bevoegdheid </w:t>
      </w:r>
      <w:r w:rsidR="00D06A50">
        <w:rPr>
          <w:rFonts w:ascii="Verdana" w:hAnsi="Verdana"/>
          <w:i w:val="0"/>
          <w:sz w:val="18"/>
          <w:szCs w:val="18"/>
        </w:rPr>
        <w:t xml:space="preserve">hiertoe </w:t>
      </w:r>
      <w:r w:rsidRPr="00367461">
        <w:rPr>
          <w:rFonts w:ascii="Verdana" w:hAnsi="Verdana"/>
          <w:i w:val="0"/>
          <w:sz w:val="18"/>
          <w:szCs w:val="18"/>
        </w:rPr>
        <w:t>aan te tonen door overlegging van een machtiging.</w:t>
      </w:r>
    </w:p>
    <w:p w14:paraId="5735740B" w14:textId="77777777" w:rsidR="001411C3" w:rsidRPr="00367461" w:rsidRDefault="001411C3" w:rsidP="006963A2">
      <w:pPr>
        <w:pStyle w:val="Plattetekst"/>
        <w:spacing w:line="240" w:lineRule="atLeast"/>
        <w:rPr>
          <w:rFonts w:ascii="Verdana" w:hAnsi="Verdana"/>
          <w:i w:val="0"/>
          <w:sz w:val="18"/>
          <w:szCs w:val="18"/>
        </w:rPr>
      </w:pPr>
    </w:p>
    <w:p w14:paraId="38B1A26A" w14:textId="77777777" w:rsidR="000E650B" w:rsidRPr="00DD7C20" w:rsidRDefault="001411C3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>OPTIE</w:t>
      </w:r>
    </w:p>
    <w:p w14:paraId="11B07CE0" w14:textId="77777777" w:rsidR="000E650B" w:rsidRPr="00367461" w:rsidRDefault="000E650B" w:rsidP="00664775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 xml:space="preserve">Ik heb ook uitgenodigd </w:t>
      </w:r>
      <w:r w:rsidRPr="0036746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 xml:space="preserve">naam </w:t>
      </w:r>
      <w:r w:rsidR="00DD7C20" w:rsidRPr="00367461">
        <w:rPr>
          <w:rFonts w:ascii="Verdana" w:hAnsi="Verdana"/>
          <w:sz w:val="18"/>
          <w:szCs w:val="18"/>
        </w:rPr>
        <w:t>derdeb</w:t>
      </w:r>
      <w:r w:rsidRPr="00367461">
        <w:rPr>
          <w:rFonts w:ascii="Verdana" w:hAnsi="Verdana"/>
          <w:sz w:val="18"/>
          <w:szCs w:val="18"/>
        </w:rPr>
        <w:t>elanghebbende</w:t>
      </w:r>
      <w:r w:rsidRPr="00367461">
        <w:rPr>
          <w:rFonts w:ascii="Verdana" w:hAnsi="Verdana"/>
          <w:b/>
          <w:sz w:val="18"/>
          <w:szCs w:val="18"/>
        </w:rPr>
        <w:t>&gt;</w:t>
      </w:r>
      <w:r w:rsidRPr="00367461">
        <w:rPr>
          <w:rFonts w:ascii="Verdana" w:hAnsi="Verdana"/>
          <w:sz w:val="18"/>
          <w:szCs w:val="18"/>
        </w:rPr>
        <w:t>.</w:t>
      </w:r>
    </w:p>
    <w:p w14:paraId="3AB351FA" w14:textId="77777777" w:rsidR="001411C3" w:rsidRPr="00367461" w:rsidRDefault="00E31ECC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>OPTIE</w:t>
      </w:r>
    </w:p>
    <w:p w14:paraId="0C5CAAEE" w14:textId="77777777" w:rsidR="001411C3" w:rsidRPr="00367461" w:rsidRDefault="000E650B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>De hoorzitting is</w:t>
      </w:r>
      <w:r w:rsidR="00E31ECC" w:rsidRPr="00367461">
        <w:rPr>
          <w:rFonts w:ascii="Verdana" w:hAnsi="Verdana"/>
          <w:color w:val="FF0000"/>
          <w:sz w:val="18"/>
          <w:szCs w:val="18"/>
        </w:rPr>
        <w:t xml:space="preserve"> </w:t>
      </w:r>
      <w:r w:rsidRPr="00367461">
        <w:rPr>
          <w:rFonts w:ascii="Verdana" w:hAnsi="Verdana"/>
          <w:sz w:val="18"/>
          <w:szCs w:val="18"/>
        </w:rPr>
        <w:t>niet openbaar.</w:t>
      </w:r>
      <w:r w:rsidR="001411C3" w:rsidRPr="00367461">
        <w:rPr>
          <w:rFonts w:ascii="Verdana" w:hAnsi="Verdana"/>
          <w:sz w:val="18"/>
          <w:szCs w:val="18"/>
        </w:rPr>
        <w:t xml:space="preserve"> </w:t>
      </w:r>
    </w:p>
    <w:p w14:paraId="5A162E66" w14:textId="77777777" w:rsidR="001411C3" w:rsidRPr="00367461" w:rsidRDefault="001411C3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 xml:space="preserve">OPTIE </w:t>
      </w:r>
    </w:p>
    <w:p w14:paraId="1FFED2E7" w14:textId="77777777" w:rsidR="000E650B" w:rsidRPr="00367461" w:rsidRDefault="001411C3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>Het gebruik van geluid</w:t>
      </w:r>
      <w:r w:rsidR="00367461">
        <w:rPr>
          <w:rFonts w:ascii="Verdana" w:hAnsi="Verdana"/>
          <w:sz w:val="18"/>
          <w:szCs w:val="18"/>
        </w:rPr>
        <w:t>s- of beeldopnameappa</w:t>
      </w:r>
      <w:r w:rsidRPr="00367461">
        <w:rPr>
          <w:rFonts w:ascii="Verdana" w:hAnsi="Verdana"/>
          <w:sz w:val="18"/>
          <w:szCs w:val="18"/>
        </w:rPr>
        <w:t>ratuur is niet toegestaan.</w:t>
      </w:r>
    </w:p>
    <w:p w14:paraId="0DEDA536" w14:textId="77777777" w:rsidR="000E650B" w:rsidRPr="00DD7C20" w:rsidRDefault="000E650B" w:rsidP="006963A2">
      <w:pPr>
        <w:pStyle w:val="StandaardAnderhalf"/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14:paraId="70E7D26B" w14:textId="77777777" w:rsidR="000E650B" w:rsidRPr="00DD7C20" w:rsidRDefault="000E650B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 xml:space="preserve">Om u namens mij te horen heb ik aangewezen </w:t>
      </w:r>
      <w:r w:rsidRPr="0036746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>naam</w:t>
      </w:r>
      <w:r w:rsidRPr="00367461">
        <w:rPr>
          <w:rFonts w:ascii="Verdana" w:hAnsi="Verdana"/>
          <w:b/>
          <w:sz w:val="18"/>
          <w:szCs w:val="18"/>
        </w:rPr>
        <w:t>&gt;</w:t>
      </w:r>
      <w:r w:rsidRPr="00DD7C20">
        <w:rPr>
          <w:rFonts w:ascii="Verdana" w:hAnsi="Verdana"/>
          <w:sz w:val="18"/>
          <w:szCs w:val="18"/>
        </w:rPr>
        <w:t xml:space="preserve"> verbonden aan de directie </w:t>
      </w:r>
      <w:r w:rsidRPr="0036746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>naam</w:t>
      </w:r>
      <w:r w:rsidRPr="00367461">
        <w:rPr>
          <w:rFonts w:ascii="Verdana" w:hAnsi="Verdana"/>
          <w:b/>
          <w:sz w:val="18"/>
          <w:szCs w:val="18"/>
        </w:rPr>
        <w:t>&gt;</w:t>
      </w:r>
      <w:r w:rsidRPr="00DD7C20">
        <w:rPr>
          <w:rFonts w:ascii="Verdana" w:hAnsi="Verdana"/>
          <w:sz w:val="18"/>
          <w:szCs w:val="18"/>
        </w:rPr>
        <w:t xml:space="preserve"> en </w:t>
      </w:r>
      <w:r w:rsidRPr="0036746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>naam</w:t>
      </w:r>
      <w:r w:rsidRPr="00367461">
        <w:rPr>
          <w:rFonts w:ascii="Verdana" w:hAnsi="Verdana"/>
          <w:b/>
          <w:sz w:val="18"/>
          <w:szCs w:val="18"/>
        </w:rPr>
        <w:t>&gt;</w:t>
      </w:r>
      <w:r w:rsidRPr="00DD7C20">
        <w:rPr>
          <w:rFonts w:ascii="Verdana" w:hAnsi="Verdana"/>
          <w:sz w:val="18"/>
          <w:szCs w:val="18"/>
        </w:rPr>
        <w:t xml:space="preserve">, beiden verbonden aan de directie </w:t>
      </w:r>
      <w:r w:rsidRPr="0036746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>naam</w:t>
      </w:r>
      <w:r w:rsidRPr="00367461">
        <w:rPr>
          <w:rFonts w:ascii="Verdana" w:hAnsi="Verdana"/>
          <w:b/>
          <w:sz w:val="18"/>
          <w:szCs w:val="18"/>
        </w:rPr>
        <w:t>&gt;</w:t>
      </w:r>
      <w:r w:rsidRPr="00DD7C20">
        <w:rPr>
          <w:rFonts w:ascii="Verdana" w:hAnsi="Verdana"/>
          <w:sz w:val="18"/>
          <w:szCs w:val="18"/>
        </w:rPr>
        <w:t xml:space="preserve">. </w:t>
      </w:r>
    </w:p>
    <w:p w14:paraId="08804FDB" w14:textId="77777777" w:rsidR="000E650B" w:rsidRPr="00DD7C20" w:rsidRDefault="000E650B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p w14:paraId="3D843723" w14:textId="77777777" w:rsidR="00C97AE4" w:rsidRPr="00DD7C20" w:rsidRDefault="0047162B" w:rsidP="0047162B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 heeft het recht om de stukken in te zien </w:t>
      </w:r>
      <w:r w:rsidR="00892228">
        <w:rPr>
          <w:rFonts w:ascii="Verdana" w:hAnsi="Verdana"/>
          <w:sz w:val="18"/>
          <w:szCs w:val="18"/>
        </w:rPr>
        <w:t xml:space="preserve"> </w:t>
      </w:r>
      <w:r w:rsidR="000E650B" w:rsidRPr="00DD7C20">
        <w:rPr>
          <w:rFonts w:ascii="Verdana" w:hAnsi="Verdana"/>
          <w:sz w:val="18"/>
          <w:szCs w:val="18"/>
        </w:rPr>
        <w:t xml:space="preserve">die </w:t>
      </w:r>
      <w:r w:rsidR="00892228">
        <w:rPr>
          <w:rFonts w:ascii="Verdana" w:hAnsi="Verdana"/>
          <w:sz w:val="18"/>
          <w:szCs w:val="18"/>
        </w:rPr>
        <w:t>op de</w:t>
      </w:r>
      <w:r>
        <w:rPr>
          <w:rFonts w:ascii="Verdana" w:hAnsi="Verdana"/>
          <w:sz w:val="18"/>
          <w:szCs w:val="18"/>
        </w:rPr>
        <w:t>ze</w:t>
      </w:r>
      <w:r w:rsidR="00892228">
        <w:rPr>
          <w:rFonts w:ascii="Verdana" w:hAnsi="Verdana"/>
          <w:sz w:val="18"/>
          <w:szCs w:val="18"/>
        </w:rPr>
        <w:t xml:space="preserve"> zaak betrekking hebben</w:t>
      </w:r>
      <w:r w:rsidR="00892228">
        <w:rPr>
          <w:rStyle w:val="Voetnootmarkering"/>
          <w:rFonts w:ascii="Verdana" w:hAnsi="Verdana"/>
          <w:sz w:val="18"/>
          <w:szCs w:val="18"/>
        </w:rPr>
        <w:footnoteReference w:id="1"/>
      </w:r>
      <w:r w:rsidR="000E650B" w:rsidRPr="00DD7C20">
        <w:rPr>
          <w:rFonts w:ascii="Verdana" w:hAnsi="Verdana"/>
          <w:sz w:val="18"/>
          <w:szCs w:val="18"/>
        </w:rPr>
        <w:t xml:space="preserve">. </w:t>
      </w:r>
    </w:p>
    <w:p w14:paraId="1444047F" w14:textId="77777777" w:rsidR="007E3BED" w:rsidRPr="00367461" w:rsidRDefault="001411C3" w:rsidP="006963A2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 xml:space="preserve">OPTIE </w:t>
      </w:r>
    </w:p>
    <w:p w14:paraId="106D3A41" w14:textId="77777777" w:rsidR="00892228" w:rsidRDefault="00C97AE4" w:rsidP="006963A2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 xml:space="preserve">Als bijlage gaat hierbij een lijst van de </w:t>
      </w:r>
      <w:r w:rsidR="00892228">
        <w:rPr>
          <w:rFonts w:ascii="Verdana" w:hAnsi="Verdana"/>
          <w:sz w:val="18"/>
          <w:szCs w:val="18"/>
        </w:rPr>
        <w:t xml:space="preserve">op de zaak betrekking hebbende </w:t>
      </w:r>
      <w:r w:rsidRPr="00367461">
        <w:rPr>
          <w:rFonts w:ascii="Verdana" w:hAnsi="Verdana"/>
          <w:sz w:val="18"/>
          <w:szCs w:val="18"/>
        </w:rPr>
        <w:t xml:space="preserve">stukken. </w:t>
      </w:r>
    </w:p>
    <w:p w14:paraId="49609958" w14:textId="77777777" w:rsidR="00664775" w:rsidRDefault="00664775" w:rsidP="00664775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</w:p>
    <w:p w14:paraId="19E7949F" w14:textId="77777777" w:rsidR="00664775" w:rsidRDefault="002F608B" w:rsidP="00664775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 xml:space="preserve">VARIANT 1 </w:t>
      </w:r>
      <w:r w:rsidR="000E650B" w:rsidRPr="00367461">
        <w:rPr>
          <w:rFonts w:ascii="Verdana" w:hAnsi="Verdana"/>
          <w:sz w:val="18"/>
          <w:szCs w:val="18"/>
        </w:rPr>
        <w:t xml:space="preserve">Een kopie van de stukken, die u - naar ik aanneem - nog niet hebt, heb ik bijgevoegd. Wanneer u van andere stukken een kopie wenst, kunt u deze binnen </w:t>
      </w:r>
      <w:r w:rsidR="00C55B77" w:rsidRPr="00C55B77">
        <w:rPr>
          <w:rFonts w:ascii="Verdana" w:hAnsi="Verdana"/>
          <w:b/>
          <w:sz w:val="18"/>
          <w:szCs w:val="18"/>
        </w:rPr>
        <w:t>&lt;</w:t>
      </w:r>
      <w:r w:rsidR="00C55B77">
        <w:rPr>
          <w:rFonts w:ascii="Verdana" w:hAnsi="Verdana"/>
          <w:sz w:val="18"/>
          <w:szCs w:val="18"/>
        </w:rPr>
        <w:t>termijn noemen</w:t>
      </w:r>
      <w:r w:rsidR="00C55B77" w:rsidRPr="00C55B77">
        <w:rPr>
          <w:rFonts w:ascii="Verdana" w:hAnsi="Verdana"/>
          <w:b/>
          <w:sz w:val="18"/>
          <w:szCs w:val="18"/>
        </w:rPr>
        <w:t>&gt;</w:t>
      </w:r>
      <w:r w:rsidR="00C55B77">
        <w:rPr>
          <w:rFonts w:ascii="Verdana" w:hAnsi="Verdana"/>
          <w:sz w:val="18"/>
          <w:szCs w:val="18"/>
        </w:rPr>
        <w:t xml:space="preserve"> </w:t>
      </w:r>
      <w:r w:rsidR="000E650B" w:rsidRPr="00367461">
        <w:rPr>
          <w:rFonts w:ascii="Verdana" w:hAnsi="Verdana"/>
          <w:sz w:val="18"/>
          <w:szCs w:val="18"/>
        </w:rPr>
        <w:t xml:space="preserve">na de datum van deze brief </w:t>
      </w:r>
      <w:r w:rsidR="000963A7">
        <w:rPr>
          <w:rFonts w:ascii="Verdana" w:hAnsi="Verdana"/>
          <w:sz w:val="18"/>
          <w:szCs w:val="18"/>
        </w:rPr>
        <w:t>op</w:t>
      </w:r>
      <w:r w:rsidR="000E650B" w:rsidRPr="00367461">
        <w:rPr>
          <w:rFonts w:ascii="Verdana" w:hAnsi="Verdana"/>
          <w:sz w:val="18"/>
          <w:szCs w:val="18"/>
        </w:rPr>
        <w:t>vragen. Deze kopie zal u dan zo spoedig mogelijk worden toegezonden.</w:t>
      </w:r>
      <w:r w:rsidRPr="00367461">
        <w:rPr>
          <w:rFonts w:ascii="Verdana" w:hAnsi="Verdana"/>
          <w:sz w:val="18"/>
          <w:szCs w:val="18"/>
        </w:rPr>
        <w:t xml:space="preserve">  </w:t>
      </w:r>
    </w:p>
    <w:p w14:paraId="643D4E75" w14:textId="77777777" w:rsidR="00664775" w:rsidRDefault="00664775" w:rsidP="00664775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</w:p>
    <w:p w14:paraId="1EF7CF46" w14:textId="77777777" w:rsidR="000E650B" w:rsidRPr="00367461" w:rsidRDefault="002F608B" w:rsidP="00664775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>VARIANT 2</w:t>
      </w:r>
      <w:r w:rsidR="000E650B" w:rsidRPr="00367461">
        <w:rPr>
          <w:rFonts w:ascii="Verdana" w:hAnsi="Verdana"/>
          <w:sz w:val="18"/>
          <w:szCs w:val="18"/>
        </w:rPr>
        <w:t xml:space="preserve"> Wanneer u van één of meer van deze stukken een kopie wenst, kunt u deze binnen </w:t>
      </w:r>
      <w:r w:rsidR="00C55B77" w:rsidRPr="00C55B77">
        <w:rPr>
          <w:rFonts w:ascii="Verdana" w:hAnsi="Verdana"/>
          <w:b/>
          <w:sz w:val="18"/>
          <w:szCs w:val="18"/>
        </w:rPr>
        <w:t>&lt;</w:t>
      </w:r>
      <w:r w:rsidR="00C55B77">
        <w:rPr>
          <w:rFonts w:ascii="Verdana" w:hAnsi="Verdana"/>
          <w:sz w:val="18"/>
          <w:szCs w:val="18"/>
        </w:rPr>
        <w:t>termijn noemen</w:t>
      </w:r>
      <w:r w:rsidR="00C55B77" w:rsidRPr="00C55B77">
        <w:rPr>
          <w:rFonts w:ascii="Verdana" w:hAnsi="Verdana"/>
          <w:b/>
          <w:sz w:val="18"/>
          <w:szCs w:val="18"/>
        </w:rPr>
        <w:t xml:space="preserve">&gt; </w:t>
      </w:r>
      <w:r w:rsidR="000E650B" w:rsidRPr="00367461">
        <w:rPr>
          <w:rFonts w:ascii="Verdana" w:hAnsi="Verdana"/>
          <w:sz w:val="18"/>
          <w:szCs w:val="18"/>
        </w:rPr>
        <w:t xml:space="preserve">na de datum van deze brief </w:t>
      </w:r>
      <w:r w:rsidR="000963A7">
        <w:rPr>
          <w:rFonts w:ascii="Verdana" w:hAnsi="Verdana"/>
          <w:sz w:val="18"/>
          <w:szCs w:val="18"/>
        </w:rPr>
        <w:t>op</w:t>
      </w:r>
      <w:r w:rsidR="000E650B" w:rsidRPr="00367461">
        <w:rPr>
          <w:rFonts w:ascii="Verdana" w:hAnsi="Verdana"/>
          <w:sz w:val="18"/>
          <w:szCs w:val="18"/>
        </w:rPr>
        <w:t xml:space="preserve">vragen. Deze kopie </w:t>
      </w:r>
      <w:r w:rsidR="008B47A4">
        <w:rPr>
          <w:rFonts w:ascii="Verdana" w:hAnsi="Verdana"/>
          <w:sz w:val="18"/>
          <w:szCs w:val="18"/>
        </w:rPr>
        <w:t>wordt</w:t>
      </w:r>
      <w:r w:rsidR="000E650B" w:rsidRPr="00367461">
        <w:rPr>
          <w:rFonts w:ascii="Verdana" w:hAnsi="Verdana"/>
          <w:sz w:val="18"/>
          <w:szCs w:val="18"/>
        </w:rPr>
        <w:t xml:space="preserve"> u dan zo spoedig mogelijk  toegezonden.</w:t>
      </w:r>
    </w:p>
    <w:p w14:paraId="23D77212" w14:textId="77777777" w:rsidR="00664775" w:rsidRDefault="00664775" w:rsidP="006963A2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</w:p>
    <w:p w14:paraId="1B3FD483" w14:textId="77777777" w:rsidR="00001971" w:rsidRPr="00367461" w:rsidRDefault="002F608B" w:rsidP="006963A2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lastRenderedPageBreak/>
        <w:t>VARIANT 3</w:t>
      </w:r>
      <w:r w:rsidR="00001971" w:rsidRPr="00367461">
        <w:rPr>
          <w:rFonts w:ascii="Verdana" w:hAnsi="Verdana"/>
          <w:sz w:val="18"/>
          <w:szCs w:val="18"/>
        </w:rPr>
        <w:t xml:space="preserve"> </w:t>
      </w:r>
      <w:r w:rsidR="00C97AE4" w:rsidRPr="00367461">
        <w:rPr>
          <w:rFonts w:ascii="Verdana" w:hAnsi="Verdana"/>
          <w:sz w:val="18"/>
          <w:szCs w:val="18"/>
        </w:rPr>
        <w:t xml:space="preserve">De </w:t>
      </w:r>
      <w:r w:rsidR="00892228">
        <w:rPr>
          <w:rFonts w:ascii="Verdana" w:hAnsi="Verdana"/>
          <w:sz w:val="18"/>
          <w:szCs w:val="18"/>
        </w:rPr>
        <w:t xml:space="preserve">op de zaak betrekking hebbende </w:t>
      </w:r>
      <w:r w:rsidR="00C97AE4" w:rsidRPr="00367461">
        <w:rPr>
          <w:rFonts w:ascii="Verdana" w:hAnsi="Verdana"/>
          <w:sz w:val="18"/>
          <w:szCs w:val="18"/>
        </w:rPr>
        <w:t>stu</w:t>
      </w:r>
      <w:r w:rsidR="007B0A3C" w:rsidRPr="00367461">
        <w:rPr>
          <w:rFonts w:ascii="Verdana" w:hAnsi="Verdana"/>
          <w:sz w:val="18"/>
          <w:szCs w:val="18"/>
        </w:rPr>
        <w:t>k</w:t>
      </w:r>
      <w:r w:rsidR="00C97AE4" w:rsidRPr="00367461">
        <w:rPr>
          <w:rFonts w:ascii="Verdana" w:hAnsi="Verdana"/>
          <w:sz w:val="18"/>
          <w:szCs w:val="18"/>
        </w:rPr>
        <w:t xml:space="preserve">ken liggen vanaf </w:t>
      </w:r>
      <w:r w:rsidR="00C97AE4" w:rsidRPr="00367461">
        <w:rPr>
          <w:rFonts w:ascii="Verdana" w:hAnsi="Verdana"/>
          <w:b/>
          <w:sz w:val="18"/>
          <w:szCs w:val="18"/>
        </w:rPr>
        <w:t>&lt;</w:t>
      </w:r>
      <w:r w:rsidR="00C97AE4" w:rsidRPr="00367461">
        <w:rPr>
          <w:rFonts w:ascii="Verdana" w:hAnsi="Verdana"/>
          <w:sz w:val="18"/>
          <w:szCs w:val="18"/>
        </w:rPr>
        <w:t>datum</w:t>
      </w:r>
      <w:r w:rsidR="00C97AE4" w:rsidRPr="00367461">
        <w:rPr>
          <w:rFonts w:ascii="Verdana" w:hAnsi="Verdana"/>
          <w:b/>
          <w:sz w:val="18"/>
          <w:szCs w:val="18"/>
        </w:rPr>
        <w:t>&gt;</w:t>
      </w:r>
      <w:r w:rsidR="00C97AE4" w:rsidRPr="00367461">
        <w:rPr>
          <w:rFonts w:ascii="Verdana" w:hAnsi="Verdana"/>
          <w:sz w:val="18"/>
          <w:szCs w:val="18"/>
        </w:rPr>
        <w:t xml:space="preserve"> ter inzage bij de secretaris van de hoorcommissie. Indien u van de mogelijkheid van inzage gebruik wilt maken, verzoek ik u met </w:t>
      </w:r>
      <w:r w:rsidR="00C97AE4" w:rsidRPr="00367461">
        <w:rPr>
          <w:rFonts w:ascii="Verdana" w:hAnsi="Verdana"/>
          <w:b/>
          <w:sz w:val="18"/>
          <w:szCs w:val="18"/>
        </w:rPr>
        <w:t>&lt;</w:t>
      </w:r>
      <w:r w:rsidR="00C97AE4" w:rsidRPr="00367461">
        <w:rPr>
          <w:rFonts w:ascii="Verdana" w:hAnsi="Verdana"/>
          <w:sz w:val="18"/>
          <w:szCs w:val="18"/>
        </w:rPr>
        <w:t>hem/haar</w:t>
      </w:r>
      <w:r w:rsidR="00C97AE4" w:rsidRPr="00367461">
        <w:rPr>
          <w:rFonts w:ascii="Verdana" w:hAnsi="Verdana"/>
          <w:b/>
          <w:sz w:val="18"/>
          <w:szCs w:val="18"/>
        </w:rPr>
        <w:t xml:space="preserve">&gt;  </w:t>
      </w:r>
      <w:r w:rsidR="00C97AE4" w:rsidRPr="00367461">
        <w:rPr>
          <w:rFonts w:ascii="Verdana" w:hAnsi="Verdana"/>
          <w:sz w:val="18"/>
          <w:szCs w:val="18"/>
        </w:rPr>
        <w:t xml:space="preserve">contact op te nemen. </w:t>
      </w:r>
      <w:r w:rsidR="00765574" w:rsidRPr="00367461">
        <w:rPr>
          <w:rFonts w:ascii="Verdana" w:hAnsi="Verdana"/>
          <w:b/>
          <w:sz w:val="18"/>
          <w:szCs w:val="18"/>
        </w:rPr>
        <w:t>&lt;</w:t>
      </w:r>
      <w:r w:rsidR="00C97AE4" w:rsidRPr="00367461">
        <w:rPr>
          <w:rFonts w:ascii="Verdana" w:hAnsi="Verdana"/>
          <w:sz w:val="18"/>
          <w:szCs w:val="18"/>
        </w:rPr>
        <w:t>Hij/Zij</w:t>
      </w:r>
      <w:r w:rsidR="00765574" w:rsidRPr="00367461">
        <w:rPr>
          <w:rFonts w:ascii="Verdana" w:hAnsi="Verdana"/>
          <w:b/>
          <w:sz w:val="18"/>
          <w:szCs w:val="18"/>
        </w:rPr>
        <w:t>&gt;</w:t>
      </w:r>
      <w:r w:rsidR="00C97AE4" w:rsidRPr="00367461">
        <w:rPr>
          <w:rFonts w:ascii="Verdana" w:hAnsi="Verdana"/>
          <w:sz w:val="18"/>
          <w:szCs w:val="18"/>
        </w:rPr>
        <w:t xml:space="preserve"> is bereikbaar op het telefoonnummer dat </w:t>
      </w:r>
      <w:r w:rsidR="00C97AE4" w:rsidRPr="006963A2">
        <w:rPr>
          <w:rFonts w:ascii="Verdana" w:hAnsi="Verdana"/>
          <w:b/>
          <w:sz w:val="18"/>
          <w:szCs w:val="18"/>
        </w:rPr>
        <w:t>&lt;</w:t>
      </w:r>
      <w:r w:rsidR="00C97AE4" w:rsidRPr="00367461">
        <w:rPr>
          <w:rFonts w:ascii="Verdana" w:hAnsi="Verdana"/>
          <w:sz w:val="18"/>
          <w:szCs w:val="18"/>
        </w:rPr>
        <w:t>waar</w:t>
      </w:r>
      <w:r w:rsidR="00C97AE4" w:rsidRPr="006963A2">
        <w:rPr>
          <w:rFonts w:ascii="Verdana" w:hAnsi="Verdana"/>
          <w:b/>
          <w:sz w:val="18"/>
          <w:szCs w:val="18"/>
        </w:rPr>
        <w:t>&gt;</w:t>
      </w:r>
      <w:r w:rsidR="00C97AE4" w:rsidRPr="00367461">
        <w:rPr>
          <w:rFonts w:ascii="Verdana" w:hAnsi="Verdana"/>
          <w:sz w:val="18"/>
          <w:szCs w:val="18"/>
        </w:rPr>
        <w:t xml:space="preserve"> deze brief vermeld staat.</w:t>
      </w:r>
    </w:p>
    <w:p w14:paraId="7AC8735D" w14:textId="77777777" w:rsidR="00664775" w:rsidRDefault="00664775" w:rsidP="006963A2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</w:p>
    <w:p w14:paraId="76FEA574" w14:textId="77777777" w:rsidR="00C97AE4" w:rsidRPr="00367461" w:rsidRDefault="00001971" w:rsidP="006963A2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  <w:r w:rsidRPr="00367461">
        <w:rPr>
          <w:rFonts w:ascii="Verdana" w:hAnsi="Verdana"/>
          <w:sz w:val="18"/>
          <w:szCs w:val="18"/>
        </w:rPr>
        <w:t>VARIANT 4 Al deze stukken zijn reeds in uw bezit.</w:t>
      </w:r>
      <w:r w:rsidR="00C97AE4" w:rsidRPr="00367461">
        <w:rPr>
          <w:rFonts w:ascii="Verdana" w:hAnsi="Verdana"/>
          <w:sz w:val="18"/>
          <w:szCs w:val="18"/>
        </w:rPr>
        <w:t xml:space="preserve"> </w:t>
      </w:r>
    </w:p>
    <w:p w14:paraId="221E37EC" w14:textId="77777777" w:rsidR="000E650B" w:rsidRPr="00367461" w:rsidRDefault="000E650B" w:rsidP="006963A2">
      <w:pPr>
        <w:tabs>
          <w:tab w:val="left" w:pos="360"/>
        </w:tabs>
        <w:spacing w:line="240" w:lineRule="atLeast"/>
        <w:rPr>
          <w:rFonts w:ascii="Verdana" w:hAnsi="Verdana"/>
          <w:sz w:val="18"/>
          <w:szCs w:val="18"/>
        </w:rPr>
      </w:pPr>
    </w:p>
    <w:p w14:paraId="7C54180C" w14:textId="77777777" w:rsidR="000E650B" w:rsidRPr="00DD7C20" w:rsidRDefault="000E650B" w:rsidP="006963A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 xml:space="preserve">U hebt het recht tot </w:t>
      </w:r>
      <w:r w:rsidRPr="00142F01">
        <w:rPr>
          <w:rFonts w:ascii="Verdana" w:hAnsi="Verdana"/>
          <w:b/>
          <w:sz w:val="18"/>
          <w:szCs w:val="18"/>
        </w:rPr>
        <w:t>&lt;</w:t>
      </w:r>
      <w:r w:rsidRPr="00367461">
        <w:rPr>
          <w:rFonts w:ascii="Verdana" w:hAnsi="Verdana"/>
          <w:sz w:val="18"/>
          <w:szCs w:val="18"/>
        </w:rPr>
        <w:t>datum</w:t>
      </w:r>
      <w:r w:rsidRPr="00142F01">
        <w:rPr>
          <w:rFonts w:ascii="Verdana" w:hAnsi="Verdana"/>
          <w:b/>
          <w:sz w:val="18"/>
          <w:szCs w:val="18"/>
        </w:rPr>
        <w:t>&gt;</w:t>
      </w:r>
      <w:r w:rsidRPr="00DD7C20">
        <w:rPr>
          <w:rFonts w:ascii="Verdana" w:hAnsi="Verdana"/>
          <w:sz w:val="18"/>
          <w:szCs w:val="18"/>
        </w:rPr>
        <w:fldChar w:fldCharType="begin"/>
      </w:r>
      <w:r w:rsidRPr="00DD7C20">
        <w:rPr>
          <w:rFonts w:ascii="Verdana" w:hAnsi="Verdana"/>
          <w:sz w:val="18"/>
          <w:szCs w:val="18"/>
        </w:rPr>
        <w:instrText xml:space="preserve">  </w:instrText>
      </w:r>
      <w:r w:rsidRPr="00DD7C20">
        <w:rPr>
          <w:rFonts w:ascii="Verdana" w:hAnsi="Verdana"/>
          <w:sz w:val="18"/>
          <w:szCs w:val="18"/>
        </w:rPr>
        <w:fldChar w:fldCharType="end"/>
      </w:r>
      <w:r w:rsidRPr="00DD7C20">
        <w:rPr>
          <w:rFonts w:ascii="Verdana" w:hAnsi="Verdana"/>
          <w:sz w:val="18"/>
          <w:szCs w:val="18"/>
        </w:rPr>
        <w:t xml:space="preserve"> (</w:t>
      </w:r>
      <w:r w:rsidRPr="00DD7C20">
        <w:rPr>
          <w:rFonts w:ascii="Verdana" w:hAnsi="Verdana"/>
          <w:i/>
          <w:sz w:val="18"/>
          <w:szCs w:val="18"/>
        </w:rPr>
        <w:t xml:space="preserve">datum hoorzitting minus </w:t>
      </w:r>
      <w:r w:rsidR="00DD7C20" w:rsidRPr="00DD7C20">
        <w:rPr>
          <w:rFonts w:ascii="Verdana" w:hAnsi="Verdana"/>
          <w:i/>
          <w:sz w:val="18"/>
          <w:szCs w:val="18"/>
        </w:rPr>
        <w:t>tien</w:t>
      </w:r>
      <w:r w:rsidRPr="00DD7C20">
        <w:rPr>
          <w:rFonts w:ascii="Verdana" w:hAnsi="Verdana"/>
          <w:i/>
          <w:sz w:val="18"/>
          <w:szCs w:val="18"/>
        </w:rPr>
        <w:t xml:space="preserve"> dagen)</w:t>
      </w:r>
      <w:r w:rsidRPr="00DD7C20">
        <w:rPr>
          <w:rFonts w:ascii="Verdana" w:hAnsi="Verdana"/>
          <w:sz w:val="18"/>
          <w:szCs w:val="18"/>
        </w:rPr>
        <w:t xml:space="preserve"> nadere stukken in te dienen.</w:t>
      </w:r>
    </w:p>
    <w:p w14:paraId="412B70DB" w14:textId="77777777" w:rsidR="003F78FF" w:rsidRPr="00DD7C20" w:rsidRDefault="003F78FF" w:rsidP="006963A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spacing w:line="240" w:lineRule="atLeast"/>
        <w:rPr>
          <w:rFonts w:ascii="Verdana" w:hAnsi="Verdana"/>
          <w:sz w:val="18"/>
          <w:szCs w:val="18"/>
        </w:rPr>
      </w:pPr>
    </w:p>
    <w:p w14:paraId="3A955BFF" w14:textId="77777777" w:rsidR="000E650B" w:rsidRPr="00C55B77" w:rsidRDefault="000E650B" w:rsidP="006963A2">
      <w:pPr>
        <w:pStyle w:val="StandaardAnderhalf"/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i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>O</w:t>
      </w:r>
      <w:r w:rsidR="007E3BED" w:rsidRPr="00DD7C20">
        <w:rPr>
          <w:rFonts w:ascii="Verdana" w:hAnsi="Verdana"/>
          <w:sz w:val="18"/>
          <w:szCs w:val="18"/>
        </w:rPr>
        <w:t>PTIE</w:t>
      </w:r>
      <w:r w:rsidR="00694C93" w:rsidRPr="00DD7C20">
        <w:rPr>
          <w:rFonts w:ascii="Verdana" w:hAnsi="Verdana"/>
          <w:sz w:val="18"/>
          <w:szCs w:val="18"/>
        </w:rPr>
        <w:t xml:space="preserve"> </w:t>
      </w:r>
      <w:r w:rsidR="002778FB">
        <w:rPr>
          <w:rFonts w:ascii="Verdana" w:hAnsi="Verdana"/>
          <w:sz w:val="18"/>
          <w:szCs w:val="18"/>
        </w:rPr>
        <w:t xml:space="preserve">- </w:t>
      </w:r>
      <w:r w:rsidR="00694C93" w:rsidRPr="00C55B77">
        <w:rPr>
          <w:rFonts w:ascii="Verdana" w:hAnsi="Verdana"/>
          <w:i/>
          <w:sz w:val="18"/>
          <w:szCs w:val="18"/>
        </w:rPr>
        <w:t>verdaging</w:t>
      </w:r>
    </w:p>
    <w:p w14:paraId="0EF728B2" w14:textId="77777777" w:rsidR="00694C93" w:rsidRPr="00DD7C20" w:rsidRDefault="00C275B5" w:rsidP="004045E7">
      <w:pPr>
        <w:spacing w:line="240" w:lineRule="atLeast"/>
        <w:rPr>
          <w:rFonts w:ascii="Verdana" w:hAnsi="Verdana"/>
          <w:i/>
          <w:sz w:val="18"/>
          <w:szCs w:val="18"/>
        </w:rPr>
      </w:pPr>
      <w:r w:rsidRPr="00142F01">
        <w:rPr>
          <w:rFonts w:ascii="Verdana" w:hAnsi="Verdana"/>
          <w:sz w:val="18"/>
          <w:szCs w:val="18"/>
        </w:rPr>
        <w:t>De behandeling van</w:t>
      </w:r>
      <w:r w:rsidR="00DA525D" w:rsidRPr="00142F01">
        <w:rPr>
          <w:rFonts w:ascii="Verdana" w:hAnsi="Verdana"/>
          <w:sz w:val="18"/>
          <w:szCs w:val="18"/>
        </w:rPr>
        <w:t xml:space="preserve"> </w:t>
      </w:r>
      <w:r w:rsidR="008B47A4">
        <w:rPr>
          <w:rFonts w:ascii="Verdana" w:hAnsi="Verdana"/>
          <w:sz w:val="18"/>
          <w:szCs w:val="18"/>
        </w:rPr>
        <w:t>uw</w:t>
      </w:r>
      <w:r w:rsidR="00DA525D" w:rsidRPr="00142F01">
        <w:rPr>
          <w:rFonts w:ascii="Verdana" w:hAnsi="Verdana"/>
          <w:sz w:val="18"/>
          <w:szCs w:val="18"/>
        </w:rPr>
        <w:t xml:space="preserve"> </w:t>
      </w:r>
      <w:r w:rsidRPr="00142F01">
        <w:rPr>
          <w:rFonts w:ascii="Verdana" w:hAnsi="Verdana"/>
          <w:sz w:val="18"/>
          <w:szCs w:val="18"/>
        </w:rPr>
        <w:t xml:space="preserve">bezwaar vergt meer tijd dan de wettelijke termijn van zes weken. Daarom maak ik gebruik van de wettelijke bevoegdheid, </w:t>
      </w:r>
      <w:r w:rsidR="004045E7">
        <w:rPr>
          <w:rFonts w:ascii="Verdana" w:hAnsi="Verdana"/>
          <w:sz w:val="18"/>
          <w:szCs w:val="18"/>
        </w:rPr>
        <w:t>het besluit op bezwaar</w:t>
      </w:r>
      <w:r w:rsidRPr="00142F01">
        <w:rPr>
          <w:rFonts w:ascii="Verdana" w:hAnsi="Verdana"/>
          <w:sz w:val="18"/>
          <w:szCs w:val="18"/>
        </w:rPr>
        <w:t xml:space="preserve"> met zes weken te verdagen</w:t>
      </w:r>
      <w:r w:rsidRPr="00DD7C20">
        <w:rPr>
          <w:rFonts w:ascii="Verdana" w:hAnsi="Verdana"/>
          <w:i/>
          <w:sz w:val="18"/>
          <w:szCs w:val="18"/>
        </w:rPr>
        <w:t xml:space="preserve">. </w:t>
      </w:r>
    </w:p>
    <w:p w14:paraId="3AE0ED16" w14:textId="77777777" w:rsidR="00694C93" w:rsidRPr="00DD7C20" w:rsidRDefault="00694C93" w:rsidP="006963A2">
      <w:pPr>
        <w:spacing w:line="240" w:lineRule="atLeast"/>
        <w:rPr>
          <w:rFonts w:ascii="Verdana" w:hAnsi="Verdana"/>
          <w:i/>
          <w:sz w:val="18"/>
          <w:szCs w:val="18"/>
        </w:rPr>
      </w:pPr>
    </w:p>
    <w:p w14:paraId="61F43636" w14:textId="77777777" w:rsidR="00694C93" w:rsidRPr="00DD7C20" w:rsidRDefault="00694C93" w:rsidP="006963A2">
      <w:pPr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 xml:space="preserve">OPTIE </w:t>
      </w:r>
      <w:r w:rsidR="002778FB">
        <w:rPr>
          <w:rFonts w:ascii="Verdana" w:hAnsi="Verdana"/>
          <w:sz w:val="18"/>
          <w:szCs w:val="18"/>
        </w:rPr>
        <w:t xml:space="preserve">- </w:t>
      </w:r>
      <w:r w:rsidRPr="00C55B77">
        <w:rPr>
          <w:rFonts w:ascii="Verdana" w:hAnsi="Verdana"/>
          <w:i/>
          <w:sz w:val="18"/>
          <w:szCs w:val="18"/>
        </w:rPr>
        <w:t>verdere verlenging + instemming</w:t>
      </w:r>
    </w:p>
    <w:p w14:paraId="70D0B1EC" w14:textId="77777777" w:rsidR="00694C93" w:rsidRPr="00142F01" w:rsidRDefault="006963A2" w:rsidP="004045E7">
      <w:pPr>
        <w:pStyle w:val="Plattetekst"/>
        <w:spacing w:line="240" w:lineRule="atLeast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>Zoals ik reeds eerder mee</w:t>
      </w:r>
      <w:r w:rsidR="00694C93" w:rsidRPr="00142F01">
        <w:rPr>
          <w:rFonts w:ascii="Verdana" w:hAnsi="Verdana"/>
          <w:i w:val="0"/>
          <w:sz w:val="18"/>
          <w:szCs w:val="18"/>
        </w:rPr>
        <w:t>deelde, vergt de behandeling van uw bezwaar meer tijd dan de wettelijk gestelde termijn plus de verdaging met zes weken. Ik zal</w:t>
      </w:r>
      <w:r w:rsidR="00DD7C20" w:rsidRPr="00142F01">
        <w:rPr>
          <w:rFonts w:ascii="Verdana" w:hAnsi="Verdana"/>
          <w:i w:val="0"/>
          <w:sz w:val="18"/>
          <w:szCs w:val="18"/>
        </w:rPr>
        <w:t xml:space="preserve"> </w:t>
      </w:r>
      <w:r w:rsidR="00694C93" w:rsidRPr="00142F01">
        <w:rPr>
          <w:rFonts w:ascii="Verdana" w:hAnsi="Verdana"/>
          <w:i w:val="0"/>
          <w:sz w:val="18"/>
          <w:szCs w:val="18"/>
        </w:rPr>
        <w:t xml:space="preserve">u nu </w:t>
      </w:r>
      <w:r w:rsidR="008B47A4">
        <w:rPr>
          <w:rFonts w:ascii="Verdana" w:hAnsi="Verdana"/>
          <w:i w:val="0"/>
          <w:sz w:val="18"/>
          <w:szCs w:val="18"/>
        </w:rPr>
        <w:t>uiterlijk op</w:t>
      </w:r>
      <w:r w:rsidR="00694C93" w:rsidRPr="00142F01">
        <w:rPr>
          <w:rFonts w:ascii="Verdana" w:hAnsi="Verdana"/>
          <w:i w:val="0"/>
          <w:sz w:val="18"/>
          <w:szCs w:val="18"/>
        </w:rPr>
        <w:t xml:space="preserve"> </w:t>
      </w:r>
      <w:r w:rsidR="00694C93" w:rsidRPr="00C55B77">
        <w:rPr>
          <w:rFonts w:ascii="Verdana" w:hAnsi="Verdana"/>
          <w:b/>
          <w:i w:val="0"/>
          <w:sz w:val="18"/>
          <w:szCs w:val="18"/>
        </w:rPr>
        <w:t>&lt;</w:t>
      </w:r>
      <w:r w:rsidR="00694C93" w:rsidRPr="00C55B77">
        <w:rPr>
          <w:rFonts w:ascii="Verdana" w:hAnsi="Verdana"/>
          <w:i w:val="0"/>
          <w:sz w:val="18"/>
          <w:szCs w:val="18"/>
        </w:rPr>
        <w:t>datum</w:t>
      </w:r>
      <w:r w:rsidR="00694C93" w:rsidRPr="00C55B77">
        <w:rPr>
          <w:rFonts w:ascii="Verdana" w:hAnsi="Verdana"/>
          <w:b/>
          <w:i w:val="0"/>
          <w:sz w:val="18"/>
          <w:szCs w:val="18"/>
        </w:rPr>
        <w:t>&gt;</w:t>
      </w:r>
      <w:r w:rsidR="00694C93" w:rsidRPr="00142F01">
        <w:rPr>
          <w:rFonts w:ascii="Verdana" w:hAnsi="Verdana"/>
          <w:i w:val="0"/>
          <w:sz w:val="18"/>
          <w:szCs w:val="18"/>
        </w:rPr>
        <w:t xml:space="preserve"> op uw bezwaar beslissen. U gaf reeds telefonisch/bij brief van </w:t>
      </w:r>
      <w:r w:rsidR="00694C93" w:rsidRPr="00C55B77">
        <w:rPr>
          <w:rFonts w:ascii="Verdana" w:hAnsi="Verdana"/>
          <w:b/>
          <w:i w:val="0"/>
          <w:sz w:val="18"/>
          <w:szCs w:val="18"/>
        </w:rPr>
        <w:t>&lt;</w:t>
      </w:r>
      <w:r w:rsidR="00694C93" w:rsidRPr="00C55B77">
        <w:rPr>
          <w:rFonts w:ascii="Verdana" w:hAnsi="Verdana"/>
          <w:i w:val="0"/>
          <w:sz w:val="18"/>
          <w:szCs w:val="18"/>
        </w:rPr>
        <w:t>datum</w:t>
      </w:r>
      <w:r w:rsidR="00694C93" w:rsidRPr="00C55B77">
        <w:rPr>
          <w:rFonts w:ascii="Verdana" w:hAnsi="Verdana"/>
          <w:b/>
          <w:i w:val="0"/>
          <w:sz w:val="18"/>
          <w:szCs w:val="18"/>
        </w:rPr>
        <w:t>&gt;</w:t>
      </w:r>
      <w:r w:rsidR="00694C93" w:rsidRPr="00142F01">
        <w:rPr>
          <w:rFonts w:ascii="Verdana" w:hAnsi="Verdana"/>
          <w:i w:val="0"/>
          <w:sz w:val="18"/>
          <w:szCs w:val="18"/>
        </w:rPr>
        <w:t xml:space="preserve">/op de hoorzitting van </w:t>
      </w:r>
      <w:r w:rsidR="00694C93" w:rsidRPr="00C55B77">
        <w:rPr>
          <w:rFonts w:ascii="Verdana" w:hAnsi="Verdana"/>
          <w:b/>
          <w:i w:val="0"/>
          <w:sz w:val="18"/>
          <w:szCs w:val="18"/>
        </w:rPr>
        <w:t>&lt;</w:t>
      </w:r>
      <w:r w:rsidR="00694C93" w:rsidRPr="00142F01">
        <w:rPr>
          <w:rFonts w:ascii="Verdana" w:hAnsi="Verdana"/>
          <w:i w:val="0"/>
          <w:sz w:val="18"/>
          <w:szCs w:val="18"/>
        </w:rPr>
        <w:t>datum</w:t>
      </w:r>
      <w:r w:rsidR="00694C93" w:rsidRPr="00C55B77">
        <w:rPr>
          <w:rFonts w:ascii="Verdana" w:hAnsi="Verdana"/>
          <w:b/>
          <w:i w:val="0"/>
          <w:sz w:val="18"/>
          <w:szCs w:val="18"/>
        </w:rPr>
        <w:t>&gt;</w:t>
      </w:r>
      <w:r w:rsidR="00142F01">
        <w:rPr>
          <w:rFonts w:ascii="Verdana" w:hAnsi="Verdana"/>
          <w:i w:val="0"/>
          <w:sz w:val="18"/>
          <w:szCs w:val="18"/>
        </w:rPr>
        <w:t xml:space="preserve"> </w:t>
      </w:r>
      <w:r w:rsidR="00694C93" w:rsidRPr="00142F01">
        <w:rPr>
          <w:rFonts w:ascii="Verdana" w:hAnsi="Verdana"/>
          <w:i w:val="0"/>
          <w:sz w:val="18"/>
          <w:szCs w:val="18"/>
        </w:rPr>
        <w:t>te kennen, dat u met dit uitstel instemt</w:t>
      </w:r>
      <w:r w:rsidR="008B47A4">
        <w:rPr>
          <w:rFonts w:ascii="Verdana" w:hAnsi="Verdana"/>
          <w:i w:val="0"/>
          <w:sz w:val="18"/>
          <w:szCs w:val="18"/>
        </w:rPr>
        <w:t>.</w:t>
      </w:r>
    </w:p>
    <w:p w14:paraId="114691B0" w14:textId="77777777" w:rsidR="00694C93" w:rsidRDefault="00694C93" w:rsidP="006963A2">
      <w:pPr>
        <w:spacing w:line="240" w:lineRule="atLeast"/>
        <w:rPr>
          <w:rFonts w:ascii="Verdana" w:hAnsi="Verdana"/>
          <w:sz w:val="18"/>
          <w:szCs w:val="18"/>
        </w:rPr>
      </w:pPr>
    </w:p>
    <w:p w14:paraId="5B4FD697" w14:textId="77777777" w:rsidR="008B47A4" w:rsidRPr="00142F01" w:rsidRDefault="008B47A4" w:rsidP="006963A2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OPTIE</w:t>
      </w:r>
    </w:p>
    <w:p w14:paraId="20E84DE7" w14:textId="77777777" w:rsidR="00024D07" w:rsidRPr="00142F01" w:rsidRDefault="000A62EB" w:rsidP="00632DBC">
      <w:pPr>
        <w:spacing w:line="240" w:lineRule="atLeast"/>
        <w:rPr>
          <w:rFonts w:ascii="Verdana" w:hAnsi="Verdana"/>
          <w:color w:val="FF0000"/>
          <w:sz w:val="18"/>
          <w:szCs w:val="18"/>
        </w:rPr>
      </w:pPr>
      <w:r w:rsidRPr="00142F01">
        <w:rPr>
          <w:rFonts w:ascii="Verdana" w:hAnsi="Verdana"/>
          <w:sz w:val="18"/>
          <w:szCs w:val="18"/>
        </w:rPr>
        <w:t xml:space="preserve">Als </w:t>
      </w:r>
      <w:r w:rsidR="00C275B5" w:rsidRPr="00142F01">
        <w:rPr>
          <w:rFonts w:ascii="Verdana" w:hAnsi="Verdana"/>
          <w:sz w:val="18"/>
          <w:szCs w:val="18"/>
        </w:rPr>
        <w:t>ik na</w:t>
      </w:r>
      <w:r w:rsidR="00C275B5" w:rsidRPr="00142F01">
        <w:rPr>
          <w:rFonts w:ascii="Verdana" w:hAnsi="Verdana"/>
          <w:color w:val="FF0000"/>
          <w:sz w:val="18"/>
          <w:szCs w:val="18"/>
        </w:rPr>
        <w:t xml:space="preserve"> </w:t>
      </w:r>
      <w:r w:rsidR="00694C93" w:rsidRPr="00C55B77">
        <w:rPr>
          <w:rFonts w:ascii="Verdana" w:hAnsi="Verdana"/>
          <w:b/>
          <w:sz w:val="18"/>
          <w:szCs w:val="18"/>
        </w:rPr>
        <w:t>&lt;</w:t>
      </w:r>
      <w:r w:rsidR="00694C93" w:rsidRPr="00C55B77">
        <w:rPr>
          <w:rFonts w:ascii="Verdana" w:hAnsi="Verdana"/>
          <w:sz w:val="18"/>
          <w:szCs w:val="18"/>
        </w:rPr>
        <w:t>datum</w:t>
      </w:r>
      <w:r w:rsidR="00694C93" w:rsidRPr="00C55B77">
        <w:rPr>
          <w:rFonts w:ascii="Verdana" w:hAnsi="Verdana"/>
          <w:b/>
          <w:sz w:val="18"/>
          <w:szCs w:val="18"/>
        </w:rPr>
        <w:t>&gt;</w:t>
      </w:r>
      <w:r w:rsidR="00C275B5" w:rsidRPr="00142F01">
        <w:rPr>
          <w:rFonts w:ascii="Verdana" w:hAnsi="Verdana"/>
          <w:sz w:val="18"/>
          <w:szCs w:val="18"/>
        </w:rPr>
        <w:t xml:space="preserve"> nog niet op </w:t>
      </w:r>
      <w:r w:rsidR="008B47A4">
        <w:rPr>
          <w:rFonts w:ascii="Verdana" w:hAnsi="Verdana"/>
          <w:sz w:val="18"/>
          <w:szCs w:val="18"/>
        </w:rPr>
        <w:t>uw</w:t>
      </w:r>
      <w:r w:rsidR="00C275B5" w:rsidRPr="00142F01">
        <w:rPr>
          <w:rFonts w:ascii="Verdana" w:hAnsi="Verdana"/>
          <w:sz w:val="18"/>
          <w:szCs w:val="18"/>
        </w:rPr>
        <w:t xml:space="preserve"> bezwaar heb beslist, kunt u, tenzij u met verdere verlenging hebt ingestemd, tegen het uitblijven van </w:t>
      </w:r>
      <w:r w:rsidR="008B47A4">
        <w:rPr>
          <w:rFonts w:ascii="Verdana" w:hAnsi="Verdana"/>
          <w:sz w:val="18"/>
          <w:szCs w:val="18"/>
        </w:rPr>
        <w:t xml:space="preserve">mijn besluit beroep instellen bij </w:t>
      </w:r>
      <w:r w:rsidR="00C275B5" w:rsidRPr="00142F01">
        <w:rPr>
          <w:rFonts w:ascii="Verdana" w:hAnsi="Verdana"/>
          <w:sz w:val="18"/>
          <w:szCs w:val="18"/>
        </w:rPr>
        <w:fldChar w:fldCharType="begin"/>
      </w:r>
      <w:r w:rsidR="00C275B5" w:rsidRPr="00142F01">
        <w:rPr>
          <w:rFonts w:ascii="Verdana" w:hAnsi="Verdana"/>
          <w:sz w:val="18"/>
          <w:szCs w:val="18"/>
        </w:rPr>
        <w:instrText xml:space="preserve">  </w:instrText>
      </w:r>
      <w:r w:rsidR="00C275B5" w:rsidRPr="00142F01">
        <w:rPr>
          <w:rFonts w:ascii="Verdana" w:hAnsi="Verdana"/>
          <w:sz w:val="18"/>
          <w:szCs w:val="18"/>
        </w:rPr>
        <w:fldChar w:fldCharType="end"/>
      </w:r>
      <w:r w:rsidR="00C275B5" w:rsidRPr="00142F01">
        <w:rPr>
          <w:rFonts w:ascii="Verdana" w:hAnsi="Verdana"/>
          <w:sz w:val="18"/>
          <w:szCs w:val="18"/>
        </w:rPr>
        <w:t xml:space="preserve">de rechtbank </w:t>
      </w:r>
      <w:r w:rsidR="00C275B5" w:rsidRPr="006963A2">
        <w:rPr>
          <w:rFonts w:ascii="Verdana" w:hAnsi="Verdana"/>
          <w:b/>
          <w:sz w:val="18"/>
          <w:szCs w:val="18"/>
        </w:rPr>
        <w:t>&lt;</w:t>
      </w:r>
      <w:r w:rsidR="00C275B5" w:rsidRPr="00C55B77">
        <w:rPr>
          <w:rFonts w:ascii="Verdana" w:hAnsi="Verdana"/>
          <w:sz w:val="18"/>
          <w:szCs w:val="18"/>
        </w:rPr>
        <w:t>welke</w:t>
      </w:r>
      <w:r w:rsidR="002F608B" w:rsidRPr="00C55B77">
        <w:rPr>
          <w:rFonts w:ascii="Verdana" w:hAnsi="Verdana"/>
          <w:b/>
          <w:sz w:val="18"/>
          <w:szCs w:val="18"/>
        </w:rPr>
        <w:t xml:space="preserve">&gt; </w:t>
      </w:r>
      <w:r w:rsidR="002F608B" w:rsidRPr="00142F01">
        <w:rPr>
          <w:rFonts w:ascii="Verdana" w:hAnsi="Verdana"/>
          <w:sz w:val="18"/>
          <w:szCs w:val="18"/>
        </w:rPr>
        <w:t>OF</w:t>
      </w:r>
      <w:r w:rsidR="00C275B5" w:rsidRPr="00142F01">
        <w:rPr>
          <w:rFonts w:ascii="Verdana" w:hAnsi="Verdana"/>
          <w:sz w:val="18"/>
          <w:szCs w:val="18"/>
        </w:rPr>
        <w:t xml:space="preserve"> </w:t>
      </w:r>
      <w:r w:rsidR="008B47A4">
        <w:rPr>
          <w:rFonts w:ascii="Verdana" w:hAnsi="Verdana"/>
          <w:sz w:val="18"/>
          <w:szCs w:val="18"/>
        </w:rPr>
        <w:t>&lt;andere instantie&gt;</w:t>
      </w:r>
      <w:r w:rsidR="00632DBC">
        <w:rPr>
          <w:rFonts w:ascii="Verdana" w:hAnsi="Verdana"/>
          <w:sz w:val="18"/>
          <w:szCs w:val="18"/>
        </w:rPr>
        <w:t>.</w:t>
      </w:r>
      <w:r w:rsidR="00C275B5" w:rsidRPr="00142F01">
        <w:rPr>
          <w:rFonts w:ascii="Verdana" w:hAnsi="Verdana"/>
          <w:sz w:val="18"/>
          <w:szCs w:val="18"/>
        </w:rPr>
        <w:fldChar w:fldCharType="begin"/>
      </w:r>
      <w:r w:rsidR="00C275B5" w:rsidRPr="00142F01">
        <w:rPr>
          <w:rFonts w:ascii="Verdana" w:hAnsi="Verdana"/>
          <w:sz w:val="18"/>
          <w:szCs w:val="18"/>
        </w:rPr>
        <w:instrText xml:space="preserve">  </w:instrText>
      </w:r>
      <w:r w:rsidR="00C275B5" w:rsidRPr="00142F01">
        <w:rPr>
          <w:rFonts w:ascii="Verdana" w:hAnsi="Verdana"/>
          <w:sz w:val="18"/>
          <w:szCs w:val="18"/>
        </w:rPr>
        <w:fldChar w:fldCharType="end"/>
      </w:r>
      <w:r w:rsidR="00632DBC">
        <w:rPr>
          <w:rFonts w:ascii="Verdana" w:hAnsi="Verdana"/>
          <w:color w:val="FF0000"/>
          <w:sz w:val="18"/>
          <w:szCs w:val="18"/>
        </w:rPr>
        <w:t xml:space="preserve"> </w:t>
      </w:r>
      <w:r w:rsidR="00632DBC" w:rsidRPr="00632DBC">
        <w:rPr>
          <w:rFonts w:ascii="Verdana" w:hAnsi="Verdana"/>
          <w:sz w:val="18"/>
          <w:szCs w:val="18"/>
        </w:rPr>
        <w:t xml:space="preserve">Alvorens </w:t>
      </w:r>
      <w:r w:rsidR="00632DBC">
        <w:rPr>
          <w:rFonts w:ascii="Verdana" w:hAnsi="Verdana"/>
          <w:sz w:val="18"/>
          <w:szCs w:val="18"/>
        </w:rPr>
        <w:t xml:space="preserve">u beroep kunt instellen, dient u mij schriftelijk in gebreke te stellen en moeten sinds de dag na deze ingebrekestelling twee weken zijn verstreken. </w:t>
      </w:r>
      <w:r w:rsidR="006963A2" w:rsidRPr="006963A2">
        <w:rPr>
          <w:rFonts w:ascii="Verdana" w:hAnsi="Verdana"/>
          <w:sz w:val="18"/>
          <w:szCs w:val="18"/>
        </w:rPr>
        <w:t>&lt;</w:t>
      </w:r>
      <w:r w:rsidR="00E31ECC" w:rsidRPr="00142F01">
        <w:rPr>
          <w:rFonts w:ascii="Verdana" w:hAnsi="Verdana"/>
          <w:sz w:val="18"/>
          <w:szCs w:val="18"/>
        </w:rPr>
        <w:t>OPTIE Indien u daarbij een spoedeisend belang heeft, kan de voo</w:t>
      </w:r>
      <w:r w:rsidR="00765574" w:rsidRPr="00142F01">
        <w:rPr>
          <w:rFonts w:ascii="Verdana" w:hAnsi="Verdana"/>
          <w:sz w:val="18"/>
          <w:szCs w:val="18"/>
        </w:rPr>
        <w:t>rzieningenrechter daarnaast op uw verzoek een voorlopige voorziening treffen. U kunt dat verzoek indienen bij de voorzitter van de sector bestuursrecht van de rechtbank.</w:t>
      </w:r>
      <w:r w:rsidR="006963A2">
        <w:rPr>
          <w:rFonts w:ascii="Verdana" w:hAnsi="Verdana"/>
          <w:sz w:val="18"/>
          <w:szCs w:val="18"/>
        </w:rPr>
        <w:t>&gt;</w:t>
      </w:r>
      <w:r w:rsidR="00632DBC">
        <w:rPr>
          <w:rFonts w:ascii="Verdana" w:hAnsi="Verdana"/>
          <w:sz w:val="18"/>
          <w:szCs w:val="18"/>
        </w:rPr>
        <w:br/>
      </w:r>
    </w:p>
    <w:p w14:paraId="0B0151BE" w14:textId="77777777" w:rsidR="00024D07" w:rsidRPr="00142F01" w:rsidRDefault="00024D07" w:rsidP="006963A2">
      <w:pPr>
        <w:spacing w:line="240" w:lineRule="atLeast"/>
        <w:rPr>
          <w:rFonts w:ascii="Verdana" w:hAnsi="Verdana"/>
          <w:sz w:val="18"/>
          <w:szCs w:val="18"/>
        </w:rPr>
      </w:pPr>
    </w:p>
    <w:p w14:paraId="4CA989B0" w14:textId="77777777" w:rsidR="008A6083" w:rsidRPr="00C55B77" w:rsidRDefault="001411C3" w:rsidP="006963A2">
      <w:pPr>
        <w:spacing w:line="240" w:lineRule="atLeast"/>
        <w:rPr>
          <w:rFonts w:ascii="Verdana" w:hAnsi="Verdana"/>
          <w:i/>
          <w:sz w:val="18"/>
          <w:szCs w:val="18"/>
        </w:rPr>
      </w:pPr>
      <w:r w:rsidRPr="00142F01">
        <w:rPr>
          <w:rFonts w:ascii="Verdana" w:hAnsi="Verdana"/>
          <w:sz w:val="18"/>
          <w:szCs w:val="18"/>
        </w:rPr>
        <w:t xml:space="preserve">OPTIE </w:t>
      </w:r>
      <w:r w:rsidR="001A3505" w:rsidRPr="00142F01">
        <w:rPr>
          <w:rFonts w:ascii="Verdana" w:hAnsi="Verdana"/>
          <w:sz w:val="18"/>
          <w:szCs w:val="18"/>
        </w:rPr>
        <w:t>–</w:t>
      </w:r>
      <w:r w:rsidR="00C55B77">
        <w:rPr>
          <w:rFonts w:ascii="Verdana" w:hAnsi="Verdana"/>
          <w:sz w:val="18"/>
          <w:szCs w:val="18"/>
        </w:rPr>
        <w:t xml:space="preserve"> </w:t>
      </w:r>
      <w:r w:rsidR="001A3505" w:rsidRPr="00C55B77">
        <w:rPr>
          <w:rFonts w:ascii="Verdana" w:hAnsi="Verdana"/>
          <w:i/>
          <w:sz w:val="18"/>
          <w:szCs w:val="18"/>
        </w:rPr>
        <w:t xml:space="preserve">alleen van toepassing bij een </w:t>
      </w:r>
      <w:r w:rsidR="008A6083" w:rsidRPr="00C55B77">
        <w:rPr>
          <w:rFonts w:ascii="Verdana" w:hAnsi="Verdana"/>
          <w:i/>
          <w:sz w:val="18"/>
          <w:szCs w:val="18"/>
        </w:rPr>
        <w:t>bezwaar</w:t>
      </w:r>
      <w:r w:rsidR="00DD7C20" w:rsidRPr="00C55B77">
        <w:rPr>
          <w:rFonts w:ascii="Verdana" w:hAnsi="Verdana"/>
          <w:i/>
          <w:sz w:val="18"/>
          <w:szCs w:val="18"/>
        </w:rPr>
        <w:t>schrift</w:t>
      </w:r>
      <w:r w:rsidR="008A6083" w:rsidRPr="00C55B77">
        <w:rPr>
          <w:rFonts w:ascii="Verdana" w:hAnsi="Verdana"/>
          <w:i/>
          <w:sz w:val="18"/>
          <w:szCs w:val="18"/>
        </w:rPr>
        <w:t xml:space="preserve"> van een natuurlijk</w:t>
      </w:r>
      <w:r w:rsidR="00C275B5" w:rsidRPr="00C55B77">
        <w:rPr>
          <w:rFonts w:ascii="Verdana" w:hAnsi="Verdana"/>
          <w:i/>
          <w:sz w:val="18"/>
          <w:szCs w:val="18"/>
        </w:rPr>
        <w:t xml:space="preserve"> </w:t>
      </w:r>
      <w:r w:rsidR="008A6083" w:rsidRPr="00C55B77">
        <w:rPr>
          <w:rFonts w:ascii="Verdana" w:hAnsi="Verdana"/>
          <w:i/>
          <w:sz w:val="18"/>
          <w:szCs w:val="18"/>
        </w:rPr>
        <w:t>persoon</w:t>
      </w:r>
    </w:p>
    <w:p w14:paraId="1F141076" w14:textId="77777777" w:rsidR="008A6083" w:rsidRPr="00142F01" w:rsidRDefault="008A6083" w:rsidP="006963A2">
      <w:pPr>
        <w:spacing w:line="240" w:lineRule="atLeast"/>
        <w:rPr>
          <w:rFonts w:ascii="Verdana" w:hAnsi="Verdana"/>
          <w:sz w:val="18"/>
          <w:szCs w:val="18"/>
        </w:rPr>
      </w:pPr>
      <w:r w:rsidRPr="00142F01">
        <w:rPr>
          <w:rFonts w:ascii="Verdana" w:hAnsi="Verdana"/>
          <w:sz w:val="18"/>
          <w:szCs w:val="18"/>
        </w:rPr>
        <w:t>U kunt</w:t>
      </w:r>
      <w:r w:rsidR="00E02C88">
        <w:rPr>
          <w:rFonts w:ascii="Verdana" w:hAnsi="Verdana"/>
          <w:sz w:val="18"/>
          <w:szCs w:val="18"/>
        </w:rPr>
        <w:t xml:space="preserve"> ook digitaal beroep instellen b</w:t>
      </w:r>
      <w:r w:rsidRPr="00142F01">
        <w:rPr>
          <w:rFonts w:ascii="Verdana" w:hAnsi="Verdana"/>
          <w:sz w:val="18"/>
          <w:szCs w:val="18"/>
        </w:rPr>
        <w:t>ij genoemde rechtbank via http://loket.rechtspraak.nl/bestuursrecht. Daarvoor moet u wel beschikken over een</w:t>
      </w:r>
    </w:p>
    <w:p w14:paraId="5FC84B71" w14:textId="77777777" w:rsidR="008A6083" w:rsidRPr="00142F01" w:rsidRDefault="008A6083" w:rsidP="006963A2">
      <w:pPr>
        <w:spacing w:line="240" w:lineRule="atLeast"/>
        <w:rPr>
          <w:rFonts w:ascii="Verdana" w:hAnsi="Verdana"/>
          <w:sz w:val="18"/>
          <w:szCs w:val="18"/>
        </w:rPr>
      </w:pPr>
      <w:r w:rsidRPr="00142F01">
        <w:rPr>
          <w:rFonts w:ascii="Verdana" w:hAnsi="Verdana"/>
          <w:sz w:val="18"/>
          <w:szCs w:val="18"/>
        </w:rPr>
        <w:t>elektronische handtekening (</w:t>
      </w:r>
      <w:proofErr w:type="spellStart"/>
      <w:r w:rsidRPr="00142F01">
        <w:rPr>
          <w:rFonts w:ascii="Verdana" w:hAnsi="Verdana"/>
          <w:sz w:val="18"/>
          <w:szCs w:val="18"/>
        </w:rPr>
        <w:t>DigiD</w:t>
      </w:r>
      <w:proofErr w:type="spellEnd"/>
      <w:r w:rsidRPr="00142F01">
        <w:rPr>
          <w:rFonts w:ascii="Verdana" w:hAnsi="Verdana"/>
          <w:sz w:val="18"/>
          <w:szCs w:val="18"/>
        </w:rPr>
        <w:t>). Kijk op de genoemde site voor de precieze voorwaarden.</w:t>
      </w:r>
    </w:p>
    <w:p w14:paraId="22032052" w14:textId="77777777" w:rsidR="00024D07" w:rsidRPr="00142F01" w:rsidRDefault="00024D07" w:rsidP="006963A2">
      <w:pPr>
        <w:spacing w:line="240" w:lineRule="atLeast"/>
        <w:rPr>
          <w:rFonts w:ascii="Verdana" w:hAnsi="Verdana"/>
          <w:sz w:val="18"/>
          <w:szCs w:val="18"/>
        </w:rPr>
      </w:pPr>
    </w:p>
    <w:p w14:paraId="6CFB9D56" w14:textId="77777777" w:rsidR="00926F1B" w:rsidRDefault="00024D07" w:rsidP="006963A2">
      <w:pPr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 xml:space="preserve">Mocht u nog vragen hebben, </w:t>
      </w:r>
      <w:r w:rsidR="00DD7C20" w:rsidRPr="00DD7C20">
        <w:rPr>
          <w:rFonts w:ascii="Verdana" w:hAnsi="Verdana"/>
          <w:sz w:val="18"/>
          <w:szCs w:val="18"/>
        </w:rPr>
        <w:t xml:space="preserve">neemt u dan contact op met </w:t>
      </w:r>
      <w:r w:rsidR="00DD7C20" w:rsidRPr="00C55B77">
        <w:rPr>
          <w:rFonts w:ascii="Verdana" w:hAnsi="Verdana"/>
          <w:b/>
          <w:sz w:val="18"/>
          <w:szCs w:val="18"/>
        </w:rPr>
        <w:t>&lt;</w:t>
      </w:r>
      <w:r w:rsidR="00DD7C20" w:rsidRPr="00DD7C20">
        <w:rPr>
          <w:rFonts w:ascii="Verdana" w:hAnsi="Verdana"/>
          <w:sz w:val="18"/>
          <w:szCs w:val="18"/>
        </w:rPr>
        <w:t>contactgegevens</w:t>
      </w:r>
      <w:r w:rsidR="00DD7C20" w:rsidRPr="00C55B77">
        <w:rPr>
          <w:rFonts w:ascii="Verdana" w:hAnsi="Verdana"/>
          <w:b/>
          <w:sz w:val="18"/>
          <w:szCs w:val="18"/>
        </w:rPr>
        <w:t>&gt;</w:t>
      </w:r>
      <w:r w:rsidR="00926F1B">
        <w:rPr>
          <w:rFonts w:ascii="Verdana" w:hAnsi="Verdana"/>
          <w:sz w:val="18"/>
          <w:szCs w:val="18"/>
        </w:rPr>
        <w:t>.</w:t>
      </w:r>
    </w:p>
    <w:p w14:paraId="0BCFEB40" w14:textId="77777777" w:rsidR="00926F1B" w:rsidRDefault="00926F1B" w:rsidP="006963A2">
      <w:pPr>
        <w:spacing w:line="240" w:lineRule="atLeast"/>
        <w:rPr>
          <w:rFonts w:ascii="Verdana" w:hAnsi="Verdana"/>
          <w:sz w:val="18"/>
          <w:szCs w:val="18"/>
        </w:rPr>
      </w:pPr>
    </w:p>
    <w:p w14:paraId="4280A53B" w14:textId="77777777" w:rsidR="00024D07" w:rsidRPr="00DD7C20" w:rsidRDefault="00926F1B" w:rsidP="006963A2">
      <w:pPr>
        <w:spacing w:line="240" w:lineRule="atLeast"/>
        <w:rPr>
          <w:rFonts w:ascii="Verdana" w:hAnsi="Verdana"/>
          <w:sz w:val="18"/>
          <w:szCs w:val="18"/>
        </w:rPr>
      </w:pPr>
      <w:r w:rsidRPr="00DD7C20">
        <w:rPr>
          <w:rFonts w:ascii="Verdana" w:hAnsi="Verdana"/>
          <w:sz w:val="18"/>
          <w:szCs w:val="18"/>
        </w:rPr>
        <w:t xml:space="preserve">Ik vertrouw erop u hiermee voorlopig voldoende te hebben geïnformeerd. </w:t>
      </w:r>
    </w:p>
    <w:p w14:paraId="5C4F9E00" w14:textId="77777777" w:rsidR="00C55B77" w:rsidRDefault="00C55B77" w:rsidP="006963A2">
      <w:pPr>
        <w:pStyle w:val="Huisstijl-Ondertekeningvervolg"/>
        <w:spacing w:line="240" w:lineRule="atLeast"/>
        <w:rPr>
          <w:rFonts w:cs="Times New Roman"/>
          <w:kern w:val="0"/>
          <w:szCs w:val="18"/>
          <w:lang w:eastAsia="nl-NL" w:bidi="ar-SA"/>
        </w:rPr>
      </w:pPr>
    </w:p>
    <w:p w14:paraId="756D5078" w14:textId="77777777" w:rsidR="00C55B77" w:rsidRDefault="00C55B77" w:rsidP="006963A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7DB51010" w14:textId="77777777" w:rsidR="00C55B77" w:rsidRDefault="00711D0A" w:rsidP="006963A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D</w:t>
      </w:r>
      <w:r w:rsidR="00C55B77">
        <w:rPr>
          <w:i w:val="0"/>
          <w:szCs w:val="18"/>
        </w:rPr>
        <w:t xml:space="preserve">e Minister/Staatssecretaris van </w:t>
      </w:r>
      <w:r w:rsidR="00C55B77" w:rsidRPr="00F043CA">
        <w:rPr>
          <w:b/>
          <w:i w:val="0"/>
          <w:szCs w:val="18"/>
        </w:rPr>
        <w:t>&lt;</w:t>
      </w:r>
      <w:r w:rsidR="00C55B77">
        <w:rPr>
          <w:i w:val="0"/>
          <w:szCs w:val="18"/>
        </w:rPr>
        <w:t>naam ministerie</w:t>
      </w:r>
      <w:r w:rsidR="00C55B77" w:rsidRPr="00F043CA">
        <w:rPr>
          <w:b/>
          <w:i w:val="0"/>
          <w:szCs w:val="18"/>
        </w:rPr>
        <w:t>&gt;</w:t>
      </w:r>
      <w:r w:rsidR="00C55B77">
        <w:rPr>
          <w:i w:val="0"/>
          <w:szCs w:val="18"/>
        </w:rPr>
        <w:t>,</w:t>
      </w:r>
    </w:p>
    <w:p w14:paraId="26363B69" w14:textId="77777777" w:rsidR="00C55B77" w:rsidRDefault="00C55B77" w:rsidP="006963A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14:paraId="0991FFE4" w14:textId="77777777" w:rsidR="00AB34FE" w:rsidRPr="00DD7C20" w:rsidRDefault="00AB34FE" w:rsidP="006963A2">
      <w:pPr>
        <w:tabs>
          <w:tab w:val="left" w:pos="360"/>
          <w:tab w:val="left" w:pos="2160"/>
          <w:tab w:val="left" w:pos="4320"/>
          <w:tab w:val="left" w:pos="6480"/>
        </w:tabs>
        <w:spacing w:line="240" w:lineRule="atLeast"/>
        <w:rPr>
          <w:rFonts w:ascii="Verdana" w:hAnsi="Verdana"/>
          <w:sz w:val="18"/>
          <w:szCs w:val="18"/>
        </w:rPr>
      </w:pPr>
    </w:p>
    <w:sectPr w:rsidR="00AB34FE" w:rsidRPr="00DD7C20" w:rsidSect="00311580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12EE" w14:textId="77777777" w:rsidR="002639D4" w:rsidRDefault="002639D4">
      <w:r>
        <w:separator/>
      </w:r>
    </w:p>
    <w:p w14:paraId="1789E9D0" w14:textId="77777777" w:rsidR="002639D4" w:rsidRDefault="002639D4"/>
  </w:endnote>
  <w:endnote w:type="continuationSeparator" w:id="0">
    <w:p w14:paraId="22482F94" w14:textId="77777777" w:rsidR="002639D4" w:rsidRDefault="002639D4">
      <w:r>
        <w:continuationSeparator/>
      </w:r>
    </w:p>
    <w:p w14:paraId="4656185B" w14:textId="77777777" w:rsidR="002639D4" w:rsidRDefault="00263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B825" w14:textId="77777777" w:rsidR="002639D4" w:rsidRDefault="002639D4">
      <w:r>
        <w:separator/>
      </w:r>
    </w:p>
    <w:p w14:paraId="0EAC4F7E" w14:textId="77777777" w:rsidR="002639D4" w:rsidRDefault="002639D4"/>
  </w:footnote>
  <w:footnote w:type="continuationSeparator" w:id="0">
    <w:p w14:paraId="51DD55D6" w14:textId="77777777" w:rsidR="002639D4" w:rsidRDefault="002639D4">
      <w:r>
        <w:continuationSeparator/>
      </w:r>
    </w:p>
    <w:p w14:paraId="3332CF48" w14:textId="77777777" w:rsidR="002639D4" w:rsidRDefault="002639D4"/>
  </w:footnote>
  <w:footnote w:id="1">
    <w:p w14:paraId="3304A01F" w14:textId="77777777" w:rsidR="00892228" w:rsidRDefault="00892228">
      <w:pPr>
        <w:pStyle w:val="Voetnoottekst"/>
      </w:pPr>
      <w:r>
        <w:rPr>
          <w:rStyle w:val="Voetnootmarkering"/>
        </w:rPr>
        <w:footnoteRef/>
      </w:r>
      <w:r>
        <w:t xml:space="preserve"> Let op: het betreft de ‘op de zaak betrekking hebbende stukken’ in de zin van artikel 7:4 </w:t>
      </w:r>
      <w:proofErr w:type="spellStart"/>
      <w:r>
        <w:t>Awb</w:t>
      </w:r>
      <w:proofErr w:type="spellEnd"/>
      <w:r>
        <w:t xml:space="preserve">. Let </w:t>
      </w:r>
      <w:proofErr w:type="spellStart"/>
      <w:r>
        <w:t>zonodig</w:t>
      </w:r>
      <w:proofErr w:type="spellEnd"/>
      <w:r>
        <w:t xml:space="preserve"> ook op bijzondere inzagebepalingen.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737379">
    <w:abstractNumId w:val="10"/>
  </w:num>
  <w:num w:numId="2" w16cid:durableId="1282422599">
    <w:abstractNumId w:val="7"/>
  </w:num>
  <w:num w:numId="3" w16cid:durableId="1456103054">
    <w:abstractNumId w:val="6"/>
  </w:num>
  <w:num w:numId="4" w16cid:durableId="1095788771">
    <w:abstractNumId w:val="5"/>
  </w:num>
  <w:num w:numId="5" w16cid:durableId="195704351">
    <w:abstractNumId w:val="4"/>
  </w:num>
  <w:num w:numId="6" w16cid:durableId="1957713693">
    <w:abstractNumId w:val="8"/>
  </w:num>
  <w:num w:numId="7" w16cid:durableId="1024330261">
    <w:abstractNumId w:val="3"/>
  </w:num>
  <w:num w:numId="8" w16cid:durableId="1913198504">
    <w:abstractNumId w:val="2"/>
  </w:num>
  <w:num w:numId="9" w16cid:durableId="1325817473">
    <w:abstractNumId w:val="1"/>
  </w:num>
  <w:num w:numId="10" w16cid:durableId="1326207456">
    <w:abstractNumId w:val="0"/>
  </w:num>
  <w:num w:numId="11" w16cid:durableId="1044259377">
    <w:abstractNumId w:val="9"/>
  </w:num>
  <w:num w:numId="12" w16cid:durableId="1707409811">
    <w:abstractNumId w:val="11"/>
  </w:num>
  <w:num w:numId="13" w16cid:durableId="42993710">
    <w:abstractNumId w:val="13"/>
  </w:num>
  <w:num w:numId="14" w16cid:durableId="13010309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0B"/>
    <w:rsid w:val="00001971"/>
    <w:rsid w:val="00013862"/>
    <w:rsid w:val="00016012"/>
    <w:rsid w:val="000168D8"/>
    <w:rsid w:val="00020189"/>
    <w:rsid w:val="00020EE4"/>
    <w:rsid w:val="00023E9A"/>
    <w:rsid w:val="00024D07"/>
    <w:rsid w:val="00034A84"/>
    <w:rsid w:val="00035E67"/>
    <w:rsid w:val="000366F3"/>
    <w:rsid w:val="00071F28"/>
    <w:rsid w:val="00074079"/>
    <w:rsid w:val="00085200"/>
    <w:rsid w:val="00092799"/>
    <w:rsid w:val="00092C5F"/>
    <w:rsid w:val="000963A7"/>
    <w:rsid w:val="00096680"/>
    <w:rsid w:val="00097AE2"/>
    <w:rsid w:val="000A174A"/>
    <w:rsid w:val="000A3E0A"/>
    <w:rsid w:val="000A62EB"/>
    <w:rsid w:val="000A65AC"/>
    <w:rsid w:val="000B2CB9"/>
    <w:rsid w:val="000B7281"/>
    <w:rsid w:val="000B7FAB"/>
    <w:rsid w:val="000C1BA1"/>
    <w:rsid w:val="000C3EA9"/>
    <w:rsid w:val="000D0225"/>
    <w:rsid w:val="000D6B87"/>
    <w:rsid w:val="000E650B"/>
    <w:rsid w:val="000F161D"/>
    <w:rsid w:val="0011374A"/>
    <w:rsid w:val="00123704"/>
    <w:rsid w:val="001270C7"/>
    <w:rsid w:val="00132540"/>
    <w:rsid w:val="001411C3"/>
    <w:rsid w:val="00142F01"/>
    <w:rsid w:val="00146095"/>
    <w:rsid w:val="0014786A"/>
    <w:rsid w:val="001516A4"/>
    <w:rsid w:val="00151E5F"/>
    <w:rsid w:val="00152E04"/>
    <w:rsid w:val="001569AB"/>
    <w:rsid w:val="001726F3"/>
    <w:rsid w:val="0017343E"/>
    <w:rsid w:val="00174CC2"/>
    <w:rsid w:val="00176CC6"/>
    <w:rsid w:val="00181BE4"/>
    <w:rsid w:val="00185576"/>
    <w:rsid w:val="00185951"/>
    <w:rsid w:val="00196B8B"/>
    <w:rsid w:val="001A2BEA"/>
    <w:rsid w:val="001A3505"/>
    <w:rsid w:val="001A6D93"/>
    <w:rsid w:val="001C32EC"/>
    <w:rsid w:val="001C4D5A"/>
    <w:rsid w:val="001E0CAB"/>
    <w:rsid w:val="001E34C6"/>
    <w:rsid w:val="001E5581"/>
    <w:rsid w:val="001E662E"/>
    <w:rsid w:val="001F3C70"/>
    <w:rsid w:val="00200D88"/>
    <w:rsid w:val="00201F68"/>
    <w:rsid w:val="00212F2A"/>
    <w:rsid w:val="00214F2B"/>
    <w:rsid w:val="00224A8A"/>
    <w:rsid w:val="0023065E"/>
    <w:rsid w:val="002309A8"/>
    <w:rsid w:val="00236CFE"/>
    <w:rsid w:val="002428E3"/>
    <w:rsid w:val="002455C2"/>
    <w:rsid w:val="00257798"/>
    <w:rsid w:val="0026001A"/>
    <w:rsid w:val="00260BAF"/>
    <w:rsid w:val="002639D4"/>
    <w:rsid w:val="002650F7"/>
    <w:rsid w:val="00267FB2"/>
    <w:rsid w:val="00273F3B"/>
    <w:rsid w:val="00274DB7"/>
    <w:rsid w:val="00275984"/>
    <w:rsid w:val="002778FB"/>
    <w:rsid w:val="00280F74"/>
    <w:rsid w:val="00286998"/>
    <w:rsid w:val="00291AB7"/>
    <w:rsid w:val="0029422B"/>
    <w:rsid w:val="002961EE"/>
    <w:rsid w:val="002B153C"/>
    <w:rsid w:val="002B52FC"/>
    <w:rsid w:val="002C1ADF"/>
    <w:rsid w:val="002C2830"/>
    <w:rsid w:val="002C7813"/>
    <w:rsid w:val="002D001A"/>
    <w:rsid w:val="002D1026"/>
    <w:rsid w:val="002D317B"/>
    <w:rsid w:val="002D3587"/>
    <w:rsid w:val="002D502D"/>
    <w:rsid w:val="002E0F69"/>
    <w:rsid w:val="002F5147"/>
    <w:rsid w:val="002F608B"/>
    <w:rsid w:val="002F7ABD"/>
    <w:rsid w:val="00311580"/>
    <w:rsid w:val="00312597"/>
    <w:rsid w:val="00334154"/>
    <w:rsid w:val="00341FA0"/>
    <w:rsid w:val="00343102"/>
    <w:rsid w:val="00344F3D"/>
    <w:rsid w:val="00352BCF"/>
    <w:rsid w:val="00353932"/>
    <w:rsid w:val="0035464B"/>
    <w:rsid w:val="0036252A"/>
    <w:rsid w:val="00364D9D"/>
    <w:rsid w:val="00367461"/>
    <w:rsid w:val="0037421D"/>
    <w:rsid w:val="00376093"/>
    <w:rsid w:val="00383DA1"/>
    <w:rsid w:val="00391DAE"/>
    <w:rsid w:val="00393963"/>
    <w:rsid w:val="00395575"/>
    <w:rsid w:val="00395672"/>
    <w:rsid w:val="003A06C8"/>
    <w:rsid w:val="003A0D7C"/>
    <w:rsid w:val="003A7753"/>
    <w:rsid w:val="003B780A"/>
    <w:rsid w:val="003B7EE7"/>
    <w:rsid w:val="003C2CCB"/>
    <w:rsid w:val="003D2BC6"/>
    <w:rsid w:val="003D39EC"/>
    <w:rsid w:val="003E3DD5"/>
    <w:rsid w:val="003F07C6"/>
    <w:rsid w:val="003F1F6B"/>
    <w:rsid w:val="003F3757"/>
    <w:rsid w:val="003F44B7"/>
    <w:rsid w:val="003F78FF"/>
    <w:rsid w:val="00403F2D"/>
    <w:rsid w:val="004045E7"/>
    <w:rsid w:val="0041126E"/>
    <w:rsid w:val="00413D48"/>
    <w:rsid w:val="00441AC2"/>
    <w:rsid w:val="0044249B"/>
    <w:rsid w:val="0045023C"/>
    <w:rsid w:val="00451A5B"/>
    <w:rsid w:val="00452BCD"/>
    <w:rsid w:val="00452CEA"/>
    <w:rsid w:val="004537ED"/>
    <w:rsid w:val="00465B52"/>
    <w:rsid w:val="0046708E"/>
    <w:rsid w:val="0047162B"/>
    <w:rsid w:val="00474463"/>
    <w:rsid w:val="00474B75"/>
    <w:rsid w:val="00481E91"/>
    <w:rsid w:val="00483F0B"/>
    <w:rsid w:val="00484F9F"/>
    <w:rsid w:val="00496319"/>
    <w:rsid w:val="004A6E4C"/>
    <w:rsid w:val="004B5465"/>
    <w:rsid w:val="004C0252"/>
    <w:rsid w:val="004C5E7B"/>
    <w:rsid w:val="004D505E"/>
    <w:rsid w:val="004D72CA"/>
    <w:rsid w:val="004E2242"/>
    <w:rsid w:val="004F42FF"/>
    <w:rsid w:val="004F44C2"/>
    <w:rsid w:val="00507F39"/>
    <w:rsid w:val="00516022"/>
    <w:rsid w:val="005217BB"/>
    <w:rsid w:val="00521CEE"/>
    <w:rsid w:val="0053470D"/>
    <w:rsid w:val="005364E8"/>
    <w:rsid w:val="00541D53"/>
    <w:rsid w:val="005429DC"/>
    <w:rsid w:val="005565F9"/>
    <w:rsid w:val="00573041"/>
    <w:rsid w:val="00575B80"/>
    <w:rsid w:val="005819CE"/>
    <w:rsid w:val="0058298D"/>
    <w:rsid w:val="00583516"/>
    <w:rsid w:val="00593C2B"/>
    <w:rsid w:val="00596166"/>
    <w:rsid w:val="005A5207"/>
    <w:rsid w:val="005B48E8"/>
    <w:rsid w:val="005B5C85"/>
    <w:rsid w:val="005B6184"/>
    <w:rsid w:val="005C3FE0"/>
    <w:rsid w:val="005C740C"/>
    <w:rsid w:val="005D625B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32DBC"/>
    <w:rsid w:val="00641F54"/>
    <w:rsid w:val="006448E4"/>
    <w:rsid w:val="00645414"/>
    <w:rsid w:val="00653606"/>
    <w:rsid w:val="00661591"/>
    <w:rsid w:val="00664775"/>
    <w:rsid w:val="00665600"/>
    <w:rsid w:val="0066632F"/>
    <w:rsid w:val="00674A89"/>
    <w:rsid w:val="00684EE5"/>
    <w:rsid w:val="00685545"/>
    <w:rsid w:val="006864B3"/>
    <w:rsid w:val="00694C93"/>
    <w:rsid w:val="006963A2"/>
    <w:rsid w:val="006A10F8"/>
    <w:rsid w:val="006A2100"/>
    <w:rsid w:val="006B0BF3"/>
    <w:rsid w:val="006B775E"/>
    <w:rsid w:val="006C2535"/>
    <w:rsid w:val="006C441E"/>
    <w:rsid w:val="006C4B90"/>
    <w:rsid w:val="006D1016"/>
    <w:rsid w:val="006D17F2"/>
    <w:rsid w:val="006D35E9"/>
    <w:rsid w:val="006E3546"/>
    <w:rsid w:val="006E3FA9"/>
    <w:rsid w:val="006E7D82"/>
    <w:rsid w:val="006F0F93"/>
    <w:rsid w:val="006F31F2"/>
    <w:rsid w:val="006F5588"/>
    <w:rsid w:val="00711D0A"/>
    <w:rsid w:val="00714DC5"/>
    <w:rsid w:val="00715237"/>
    <w:rsid w:val="007254A5"/>
    <w:rsid w:val="00725748"/>
    <w:rsid w:val="00735D88"/>
    <w:rsid w:val="0073720D"/>
    <w:rsid w:val="00737507"/>
    <w:rsid w:val="00740712"/>
    <w:rsid w:val="00741BB5"/>
    <w:rsid w:val="00742AB9"/>
    <w:rsid w:val="0074484A"/>
    <w:rsid w:val="00751A6A"/>
    <w:rsid w:val="00754006"/>
    <w:rsid w:val="00754FBF"/>
    <w:rsid w:val="007606FD"/>
    <w:rsid w:val="00760A3E"/>
    <w:rsid w:val="00765574"/>
    <w:rsid w:val="007709EF"/>
    <w:rsid w:val="00783559"/>
    <w:rsid w:val="00794E9F"/>
    <w:rsid w:val="00797AA5"/>
    <w:rsid w:val="007A26BD"/>
    <w:rsid w:val="007A4105"/>
    <w:rsid w:val="007A489C"/>
    <w:rsid w:val="007B0A3C"/>
    <w:rsid w:val="007B4503"/>
    <w:rsid w:val="007C406E"/>
    <w:rsid w:val="007C5183"/>
    <w:rsid w:val="007E2B20"/>
    <w:rsid w:val="007E3BED"/>
    <w:rsid w:val="007F5331"/>
    <w:rsid w:val="00800CCA"/>
    <w:rsid w:val="00806120"/>
    <w:rsid w:val="0081202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92228"/>
    <w:rsid w:val="008A1F5D"/>
    <w:rsid w:val="008A28F5"/>
    <w:rsid w:val="008A6083"/>
    <w:rsid w:val="008B21FF"/>
    <w:rsid w:val="008B3929"/>
    <w:rsid w:val="008B47A4"/>
    <w:rsid w:val="008B4CB3"/>
    <w:rsid w:val="008B7B24"/>
    <w:rsid w:val="008C356D"/>
    <w:rsid w:val="008C5EE4"/>
    <w:rsid w:val="008C6104"/>
    <w:rsid w:val="008E49AD"/>
    <w:rsid w:val="008E698E"/>
    <w:rsid w:val="008F3246"/>
    <w:rsid w:val="008F3C1B"/>
    <w:rsid w:val="008F508C"/>
    <w:rsid w:val="008F6F86"/>
    <w:rsid w:val="0090271B"/>
    <w:rsid w:val="00910642"/>
    <w:rsid w:val="00910DDF"/>
    <w:rsid w:val="00926F1B"/>
    <w:rsid w:val="00930B13"/>
    <w:rsid w:val="009311C8"/>
    <w:rsid w:val="00933376"/>
    <w:rsid w:val="009337FD"/>
    <w:rsid w:val="00933A2F"/>
    <w:rsid w:val="009718F9"/>
    <w:rsid w:val="00972FB9"/>
    <w:rsid w:val="00975112"/>
    <w:rsid w:val="00981768"/>
    <w:rsid w:val="00981C63"/>
    <w:rsid w:val="00983E8F"/>
    <w:rsid w:val="00994FDA"/>
    <w:rsid w:val="009A3B71"/>
    <w:rsid w:val="009A61BC"/>
    <w:rsid w:val="009B0138"/>
    <w:rsid w:val="009B0597"/>
    <w:rsid w:val="009B0FE9"/>
    <w:rsid w:val="009C3F20"/>
    <w:rsid w:val="009C7CA1"/>
    <w:rsid w:val="009D043D"/>
    <w:rsid w:val="009F3259"/>
    <w:rsid w:val="00A028A8"/>
    <w:rsid w:val="00A128AD"/>
    <w:rsid w:val="00A169ED"/>
    <w:rsid w:val="00A21E76"/>
    <w:rsid w:val="00A23BC8"/>
    <w:rsid w:val="00A30E68"/>
    <w:rsid w:val="00A31933"/>
    <w:rsid w:val="00A34AA0"/>
    <w:rsid w:val="00A41FE2"/>
    <w:rsid w:val="00A4480E"/>
    <w:rsid w:val="00A47948"/>
    <w:rsid w:val="00A56946"/>
    <w:rsid w:val="00A63B8C"/>
    <w:rsid w:val="00A715F8"/>
    <w:rsid w:val="00A77F6F"/>
    <w:rsid w:val="00A831FD"/>
    <w:rsid w:val="00A850A2"/>
    <w:rsid w:val="00A91FA3"/>
    <w:rsid w:val="00AA7FC9"/>
    <w:rsid w:val="00AB237D"/>
    <w:rsid w:val="00AB34FE"/>
    <w:rsid w:val="00AB5933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271E6"/>
    <w:rsid w:val="00B36A4C"/>
    <w:rsid w:val="00B425F0"/>
    <w:rsid w:val="00B42DFA"/>
    <w:rsid w:val="00B531DD"/>
    <w:rsid w:val="00B55014"/>
    <w:rsid w:val="00B62232"/>
    <w:rsid w:val="00B71DC2"/>
    <w:rsid w:val="00B93893"/>
    <w:rsid w:val="00BA1667"/>
    <w:rsid w:val="00BA1927"/>
    <w:rsid w:val="00BA612E"/>
    <w:rsid w:val="00BA7E0A"/>
    <w:rsid w:val="00BC00DB"/>
    <w:rsid w:val="00BC3B53"/>
    <w:rsid w:val="00BC3B96"/>
    <w:rsid w:val="00BC4AE3"/>
    <w:rsid w:val="00BD6038"/>
    <w:rsid w:val="00BE3F88"/>
    <w:rsid w:val="00BE4756"/>
    <w:rsid w:val="00BE5ED9"/>
    <w:rsid w:val="00BE7B41"/>
    <w:rsid w:val="00BF0D00"/>
    <w:rsid w:val="00C15A91"/>
    <w:rsid w:val="00C206F1"/>
    <w:rsid w:val="00C217E1"/>
    <w:rsid w:val="00C2591C"/>
    <w:rsid w:val="00C275B5"/>
    <w:rsid w:val="00C4015B"/>
    <w:rsid w:val="00C40C60"/>
    <w:rsid w:val="00C5258E"/>
    <w:rsid w:val="00C55B77"/>
    <w:rsid w:val="00C619A7"/>
    <w:rsid w:val="00C91EBC"/>
    <w:rsid w:val="00C927B1"/>
    <w:rsid w:val="00C97AE4"/>
    <w:rsid w:val="00C97C80"/>
    <w:rsid w:val="00CA47D3"/>
    <w:rsid w:val="00CA6A25"/>
    <w:rsid w:val="00CA6A3F"/>
    <w:rsid w:val="00CA7C99"/>
    <w:rsid w:val="00CB20FE"/>
    <w:rsid w:val="00CC6290"/>
    <w:rsid w:val="00CD362D"/>
    <w:rsid w:val="00CE1C84"/>
    <w:rsid w:val="00CE5055"/>
    <w:rsid w:val="00CF053F"/>
    <w:rsid w:val="00D0609E"/>
    <w:rsid w:val="00D06A50"/>
    <w:rsid w:val="00D078E1"/>
    <w:rsid w:val="00D100E9"/>
    <w:rsid w:val="00D21E4B"/>
    <w:rsid w:val="00D23522"/>
    <w:rsid w:val="00D242EE"/>
    <w:rsid w:val="00D264D6"/>
    <w:rsid w:val="00D33BF0"/>
    <w:rsid w:val="00D516BE"/>
    <w:rsid w:val="00D5423B"/>
    <w:rsid w:val="00D54F4E"/>
    <w:rsid w:val="00D60BA4"/>
    <w:rsid w:val="00D62419"/>
    <w:rsid w:val="00D66F41"/>
    <w:rsid w:val="00D67180"/>
    <w:rsid w:val="00D77870"/>
    <w:rsid w:val="00D80CCE"/>
    <w:rsid w:val="00D87D03"/>
    <w:rsid w:val="00D95C88"/>
    <w:rsid w:val="00D97B2E"/>
    <w:rsid w:val="00DA525D"/>
    <w:rsid w:val="00DB36FE"/>
    <w:rsid w:val="00DB533A"/>
    <w:rsid w:val="00DC53C9"/>
    <w:rsid w:val="00DD66F2"/>
    <w:rsid w:val="00DD7C20"/>
    <w:rsid w:val="00DE2E86"/>
    <w:rsid w:val="00DE3FE0"/>
    <w:rsid w:val="00DE578A"/>
    <w:rsid w:val="00DE7430"/>
    <w:rsid w:val="00DF2583"/>
    <w:rsid w:val="00DF54D9"/>
    <w:rsid w:val="00E01A59"/>
    <w:rsid w:val="00E02C88"/>
    <w:rsid w:val="00E05658"/>
    <w:rsid w:val="00E06CED"/>
    <w:rsid w:val="00E10DC6"/>
    <w:rsid w:val="00E11F8E"/>
    <w:rsid w:val="00E12862"/>
    <w:rsid w:val="00E21DE3"/>
    <w:rsid w:val="00E31ECC"/>
    <w:rsid w:val="00E3731D"/>
    <w:rsid w:val="00E51469"/>
    <w:rsid w:val="00E634E3"/>
    <w:rsid w:val="00E77F89"/>
    <w:rsid w:val="00E80E71"/>
    <w:rsid w:val="00E850D3"/>
    <w:rsid w:val="00E876B9"/>
    <w:rsid w:val="00EA2FBB"/>
    <w:rsid w:val="00EA40B8"/>
    <w:rsid w:val="00EC0DFF"/>
    <w:rsid w:val="00EC237D"/>
    <w:rsid w:val="00EC4D0E"/>
    <w:rsid w:val="00EC4D36"/>
    <w:rsid w:val="00EC4E2B"/>
    <w:rsid w:val="00ED0121"/>
    <w:rsid w:val="00ED072A"/>
    <w:rsid w:val="00ED2B64"/>
    <w:rsid w:val="00ED539E"/>
    <w:rsid w:val="00EE2E10"/>
    <w:rsid w:val="00EE4A1F"/>
    <w:rsid w:val="00EE4C2D"/>
    <w:rsid w:val="00EF1B5A"/>
    <w:rsid w:val="00EF24FB"/>
    <w:rsid w:val="00EF2CCA"/>
    <w:rsid w:val="00EF7466"/>
    <w:rsid w:val="00F00F54"/>
    <w:rsid w:val="00F03963"/>
    <w:rsid w:val="00F07470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61569"/>
    <w:rsid w:val="00F61A72"/>
    <w:rsid w:val="00F62B67"/>
    <w:rsid w:val="00F6354E"/>
    <w:rsid w:val="00F64B9D"/>
    <w:rsid w:val="00F66F13"/>
    <w:rsid w:val="00F74073"/>
    <w:rsid w:val="00F75603"/>
    <w:rsid w:val="00F845B4"/>
    <w:rsid w:val="00F84A69"/>
    <w:rsid w:val="00F869B4"/>
    <w:rsid w:val="00F8713B"/>
    <w:rsid w:val="00F90684"/>
    <w:rsid w:val="00F93F9E"/>
    <w:rsid w:val="00FA2CD7"/>
    <w:rsid w:val="00FB06ED"/>
    <w:rsid w:val="00FB7BCE"/>
    <w:rsid w:val="00FC3101"/>
    <w:rsid w:val="00FC3165"/>
    <w:rsid w:val="00FC36AB"/>
    <w:rsid w:val="00FC7F66"/>
    <w:rsid w:val="00FD1A44"/>
    <w:rsid w:val="00FE1CB6"/>
    <w:rsid w:val="00FE486B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45032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650B"/>
    <w:pPr>
      <w:spacing w:line="280" w:lineRule="atLeast"/>
    </w:pPr>
    <w:rPr>
      <w:sz w:val="22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semiHidden/>
    <w:rsid w:val="00023E9A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023E9A"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Opsomming1">
    <w:name w:val="Opsomming 1"/>
    <w:basedOn w:val="Standaard"/>
    <w:rsid w:val="000E650B"/>
    <w:pPr>
      <w:ind w:left="284" w:hanging="284"/>
    </w:pPr>
  </w:style>
  <w:style w:type="paragraph" w:customStyle="1" w:styleId="StandaardAnderhalf">
    <w:name w:val="Standaard Anderhalf"/>
    <w:basedOn w:val="Standaard"/>
    <w:rsid w:val="000E650B"/>
    <w:pPr>
      <w:spacing w:line="420" w:lineRule="exact"/>
    </w:pPr>
  </w:style>
  <w:style w:type="paragraph" w:styleId="Plattetekst">
    <w:name w:val="Body Text"/>
    <w:basedOn w:val="Standaard"/>
    <w:rsid w:val="000E650B"/>
    <w:pPr>
      <w:tabs>
        <w:tab w:val="left" w:pos="360"/>
        <w:tab w:val="left" w:pos="2160"/>
        <w:tab w:val="left" w:pos="4320"/>
        <w:tab w:val="left" w:pos="6480"/>
      </w:tabs>
    </w:pPr>
    <w:rPr>
      <w:i/>
    </w:rPr>
  </w:style>
  <w:style w:type="paragraph" w:styleId="Ballontekst">
    <w:name w:val="Balloon Text"/>
    <w:basedOn w:val="Standaard"/>
    <w:semiHidden/>
    <w:rsid w:val="00AB34FE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C55B77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szCs w:val="24"/>
      <w:lang w:eastAsia="zh-CN" w:bidi="hi-IN"/>
    </w:rPr>
  </w:style>
  <w:style w:type="paragraph" w:styleId="Voetnoottekst">
    <w:name w:val="footnote text"/>
    <w:basedOn w:val="Standaard"/>
    <w:semiHidden/>
    <w:rsid w:val="00892228"/>
    <w:rPr>
      <w:sz w:val="20"/>
    </w:rPr>
  </w:style>
  <w:style w:type="character" w:styleId="Voetnootmarkering">
    <w:name w:val="footnote reference"/>
    <w:semiHidden/>
    <w:rsid w:val="00892228"/>
    <w:rPr>
      <w:vertAlign w:val="superscript"/>
    </w:rPr>
  </w:style>
  <w:style w:type="character" w:styleId="Verwijzingopmerking">
    <w:name w:val="annotation reference"/>
    <w:rsid w:val="00F84A6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84A6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F84A69"/>
  </w:style>
  <w:style w:type="paragraph" w:styleId="Onderwerpvanopmerking">
    <w:name w:val="annotation subject"/>
    <w:basedOn w:val="Tekstopmerking"/>
    <w:next w:val="Tekstopmerking"/>
    <w:link w:val="OnderwerpvanopmerkingChar"/>
    <w:rsid w:val="00F84A69"/>
    <w:rPr>
      <w:b/>
      <w:bCs/>
    </w:rPr>
  </w:style>
  <w:style w:type="character" w:customStyle="1" w:styleId="OnderwerpvanopmerkingChar">
    <w:name w:val="Onderwerp van opmerking Char"/>
    <w:link w:val="Onderwerpvanopmerking"/>
    <w:rsid w:val="00F84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2024-04-17T14:23:00Z</dcterms:created>
  <dcterms:modified xsi:type="dcterms:W3CDTF">2024-04-17T14:23:00Z</dcterms:modified>
</cp:coreProperties>
</file>