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2EDD" w14:textId="77777777" w:rsidR="00C46C50" w:rsidRPr="0081295A" w:rsidRDefault="00B43647" w:rsidP="00300055">
      <w:pPr>
        <w:pStyle w:val="ListParagraph1"/>
        <w:spacing w:line="240" w:lineRule="atLeast"/>
        <w:ind w:left="0"/>
        <w:rPr>
          <w:rFonts w:ascii="Verdana" w:hAnsi="Verdana"/>
          <w:b/>
          <w:sz w:val="18"/>
          <w:szCs w:val="18"/>
        </w:rPr>
      </w:pPr>
      <w:r w:rsidRPr="0081295A">
        <w:rPr>
          <w:rFonts w:ascii="Verdana" w:hAnsi="Verdana"/>
          <w:b/>
          <w:sz w:val="18"/>
          <w:szCs w:val="18"/>
        </w:rPr>
        <w:t>1</w:t>
      </w:r>
      <w:r>
        <w:rPr>
          <w:rFonts w:ascii="Verdana" w:hAnsi="Verdana"/>
          <w:b/>
          <w:sz w:val="18"/>
          <w:szCs w:val="18"/>
        </w:rPr>
        <w:t>3</w:t>
      </w:r>
      <w:r w:rsidRPr="0081295A">
        <w:rPr>
          <w:rFonts w:ascii="Verdana" w:hAnsi="Verdana"/>
          <w:b/>
          <w:sz w:val="18"/>
          <w:szCs w:val="18"/>
        </w:rPr>
        <w:t xml:space="preserve"> </w:t>
      </w:r>
      <w:r w:rsidR="00F72A4A" w:rsidRPr="0081295A">
        <w:rPr>
          <w:rFonts w:ascii="Verdana" w:hAnsi="Verdana"/>
          <w:b/>
          <w:sz w:val="18"/>
          <w:szCs w:val="18"/>
        </w:rPr>
        <w:t>TOEZENDING</w:t>
      </w:r>
      <w:r w:rsidR="008D535D" w:rsidRPr="0081295A">
        <w:rPr>
          <w:rFonts w:ascii="Verdana" w:hAnsi="Verdana"/>
          <w:b/>
          <w:sz w:val="18"/>
          <w:szCs w:val="18"/>
        </w:rPr>
        <w:t xml:space="preserve"> </w:t>
      </w:r>
      <w:r w:rsidR="006344C1" w:rsidRPr="0081295A">
        <w:rPr>
          <w:rFonts w:ascii="Verdana" w:hAnsi="Verdana"/>
          <w:b/>
          <w:sz w:val="18"/>
          <w:szCs w:val="18"/>
        </w:rPr>
        <w:t xml:space="preserve">VAN </w:t>
      </w:r>
      <w:r w:rsidR="008D535D" w:rsidRPr="0081295A">
        <w:rPr>
          <w:rFonts w:ascii="Verdana" w:hAnsi="Verdana"/>
          <w:b/>
          <w:sz w:val="18"/>
          <w:szCs w:val="18"/>
        </w:rPr>
        <w:t>GRONDEN HOGER BEROEP</w:t>
      </w:r>
    </w:p>
    <w:p w14:paraId="766B7BD8" w14:textId="77777777" w:rsidR="001524B5" w:rsidRPr="0081295A" w:rsidRDefault="001524B5" w:rsidP="00300055">
      <w:pPr>
        <w:pStyle w:val="ListParagraph1"/>
        <w:spacing w:line="240" w:lineRule="atLeast"/>
        <w:ind w:left="0"/>
        <w:rPr>
          <w:rFonts w:ascii="Verdana" w:hAnsi="Verdana"/>
          <w:sz w:val="18"/>
          <w:szCs w:val="18"/>
        </w:rPr>
      </w:pPr>
    </w:p>
    <w:p w14:paraId="147B0A14" w14:textId="77777777" w:rsidR="00D31226" w:rsidRDefault="00D31226" w:rsidP="00DD0F2B">
      <w:pPr>
        <w:pStyle w:val="ListParagraph1"/>
        <w:spacing w:line="240" w:lineRule="atLeast"/>
        <w:ind w:left="0"/>
        <w:rPr>
          <w:rFonts w:ascii="Verdana" w:hAnsi="Verdana"/>
          <w:sz w:val="18"/>
          <w:szCs w:val="18"/>
        </w:rPr>
      </w:pPr>
      <w:r>
        <w:rPr>
          <w:rFonts w:ascii="Verdana" w:hAnsi="Verdana"/>
          <w:sz w:val="18"/>
          <w:szCs w:val="18"/>
        </w:rPr>
        <w:t xml:space="preserve"> </w:t>
      </w:r>
    </w:p>
    <w:p w14:paraId="4F3E5770" w14:textId="77777777" w:rsidR="00D31226" w:rsidRDefault="00D31226" w:rsidP="00D31226">
      <w:pPr>
        <w:pStyle w:val="ListParagraph1"/>
        <w:spacing w:line="240" w:lineRule="atLeast"/>
        <w:ind w:left="0"/>
        <w:rPr>
          <w:rFonts w:ascii="Verdana" w:hAnsi="Verdana"/>
          <w:sz w:val="18"/>
          <w:szCs w:val="18"/>
        </w:rPr>
      </w:pPr>
    </w:p>
    <w:p w14:paraId="25AD4A0B" w14:textId="77777777" w:rsidR="00D31226" w:rsidRDefault="00D31226" w:rsidP="00D31226">
      <w:pPr>
        <w:pStyle w:val="ListParagraph1"/>
        <w:spacing w:line="240" w:lineRule="atLeast"/>
        <w:ind w:left="0"/>
        <w:rPr>
          <w:rFonts w:ascii="Verdana" w:hAnsi="Verdana"/>
          <w:sz w:val="18"/>
          <w:szCs w:val="18"/>
        </w:rPr>
      </w:pPr>
    </w:p>
    <w:p w14:paraId="03FE401F" w14:textId="77777777" w:rsidR="00D31226" w:rsidRDefault="00DD0F2B" w:rsidP="00D31226">
      <w:pPr>
        <w:pStyle w:val="ListParagraph1"/>
        <w:spacing w:line="240" w:lineRule="atLeast"/>
        <w:ind w:left="0"/>
        <w:rPr>
          <w:rFonts w:ascii="Verdana" w:hAnsi="Verdana"/>
          <w:sz w:val="18"/>
          <w:szCs w:val="18"/>
        </w:rPr>
      </w:pPr>
      <w:r>
        <w:rPr>
          <w:rFonts w:ascii="Verdana" w:hAnsi="Verdana"/>
          <w:sz w:val="18"/>
          <w:szCs w:val="18"/>
        </w:rPr>
        <w:t xml:space="preserve">Hoogedelgestreng college OF </w:t>
      </w:r>
      <w:r w:rsidR="00D31226">
        <w:rPr>
          <w:rFonts w:ascii="Verdana" w:hAnsi="Verdana"/>
          <w:sz w:val="18"/>
          <w:szCs w:val="18"/>
        </w:rPr>
        <w:t xml:space="preserve">Hoogedelgestrenge heer, </w:t>
      </w:r>
      <w:proofErr w:type="spellStart"/>
      <w:r w:rsidR="00D31226">
        <w:rPr>
          <w:rFonts w:ascii="Verdana" w:hAnsi="Verdana"/>
          <w:sz w:val="18"/>
          <w:szCs w:val="18"/>
        </w:rPr>
        <w:t>vrouwe</w:t>
      </w:r>
      <w:proofErr w:type="spellEnd"/>
      <w:r w:rsidR="00D31226">
        <w:rPr>
          <w:rFonts w:ascii="Verdana" w:hAnsi="Verdana"/>
          <w:sz w:val="18"/>
          <w:szCs w:val="18"/>
        </w:rPr>
        <w:t xml:space="preserve">/ Edelgrootachtbare heer, </w:t>
      </w:r>
      <w:proofErr w:type="spellStart"/>
      <w:r w:rsidR="00D31226">
        <w:rPr>
          <w:rFonts w:ascii="Verdana" w:hAnsi="Verdana"/>
          <w:sz w:val="18"/>
          <w:szCs w:val="18"/>
        </w:rPr>
        <w:t>vrouwe</w:t>
      </w:r>
      <w:proofErr w:type="spellEnd"/>
      <w:r w:rsidR="00D31226">
        <w:rPr>
          <w:rFonts w:ascii="Verdana" w:hAnsi="Verdana"/>
          <w:sz w:val="18"/>
          <w:szCs w:val="18"/>
        </w:rPr>
        <w:t xml:space="preserve"> / Hoogedelgestrenge heer, </w:t>
      </w:r>
      <w:proofErr w:type="spellStart"/>
      <w:r w:rsidR="00D31226">
        <w:rPr>
          <w:rFonts w:ascii="Verdana" w:hAnsi="Verdana"/>
          <w:sz w:val="18"/>
          <w:szCs w:val="18"/>
        </w:rPr>
        <w:t>vrouwe</w:t>
      </w:r>
      <w:proofErr w:type="spellEnd"/>
      <w:r w:rsidR="00D31226">
        <w:rPr>
          <w:rFonts w:ascii="Verdana" w:hAnsi="Verdana"/>
          <w:sz w:val="18"/>
          <w:szCs w:val="18"/>
        </w:rPr>
        <w:t xml:space="preserve"> (Zie titulatuur),</w:t>
      </w:r>
    </w:p>
    <w:p w14:paraId="4BEE9A9C" w14:textId="77777777" w:rsidR="00C46C50" w:rsidRPr="0081295A" w:rsidRDefault="00C46C50" w:rsidP="00300055">
      <w:pPr>
        <w:pStyle w:val="ListParagraph1"/>
        <w:spacing w:line="240" w:lineRule="atLeast"/>
        <w:ind w:left="0"/>
        <w:rPr>
          <w:rFonts w:ascii="Verdana" w:hAnsi="Verdana"/>
          <w:sz w:val="18"/>
          <w:szCs w:val="18"/>
        </w:rPr>
      </w:pPr>
    </w:p>
    <w:p w14:paraId="1BAE391A" w14:textId="77777777" w:rsidR="0098223C" w:rsidRPr="0081295A" w:rsidRDefault="00361F1F" w:rsidP="00300055">
      <w:pPr>
        <w:rPr>
          <w:lang w:val="pt-BR"/>
        </w:rPr>
      </w:pPr>
      <w:r w:rsidRPr="0081295A">
        <w:rPr>
          <w:lang w:val="pt-BR"/>
        </w:rPr>
        <w:t>(</w:t>
      </w:r>
      <w:proofErr w:type="spellStart"/>
      <w:r w:rsidRPr="0081295A">
        <w:rPr>
          <w:lang w:val="pt-BR"/>
        </w:rPr>
        <w:t>bij</w:t>
      </w:r>
      <w:proofErr w:type="spellEnd"/>
      <w:r w:rsidRPr="0081295A">
        <w:rPr>
          <w:lang w:val="pt-BR"/>
        </w:rPr>
        <w:t xml:space="preserve"> pro </w:t>
      </w:r>
      <w:r w:rsidR="00667473" w:rsidRPr="0081295A">
        <w:rPr>
          <w:lang w:val="pt-BR"/>
        </w:rPr>
        <w:t xml:space="preserve">forma </w:t>
      </w:r>
      <w:proofErr w:type="spellStart"/>
      <w:r w:rsidR="00667473" w:rsidRPr="0081295A">
        <w:rPr>
          <w:lang w:val="pt-BR"/>
        </w:rPr>
        <w:t>beroep</w:t>
      </w:r>
      <w:proofErr w:type="spellEnd"/>
      <w:r w:rsidRPr="0081295A">
        <w:rPr>
          <w:lang w:val="pt-BR"/>
        </w:rPr>
        <w:t>)</w:t>
      </w:r>
    </w:p>
    <w:p w14:paraId="05D1598A" w14:textId="77777777" w:rsidR="00667473" w:rsidRPr="0081295A" w:rsidRDefault="0098223C" w:rsidP="00DD0F2B">
      <w:r w:rsidRPr="0081295A">
        <w:t>In vervolg op mijn brief van &lt;datum</w:t>
      </w:r>
      <w:r w:rsidR="00EE3424" w:rsidRPr="0081295A">
        <w:t xml:space="preserve">&gt; </w:t>
      </w:r>
      <w:r w:rsidR="00DD0F2B">
        <w:t xml:space="preserve">met kenmerk </w:t>
      </w:r>
      <w:r w:rsidR="00EE3424" w:rsidRPr="0081295A">
        <w:t>&lt;</w:t>
      </w:r>
      <w:r w:rsidRPr="0081295A">
        <w:t>kenmerk&gt; waarin ik pro forma hoger beroep heb ingesteld tegen de uitspraak van de rechtbank &lt;plaats&gt; van &lt;datum&gt;</w:t>
      </w:r>
      <w:r w:rsidR="005A491A" w:rsidRPr="0081295A">
        <w:t xml:space="preserve"> met zaaknummer</w:t>
      </w:r>
      <w:r w:rsidR="00EE3424" w:rsidRPr="0081295A">
        <w:t xml:space="preserve"> &lt;zaaknummer&gt;</w:t>
      </w:r>
      <w:r w:rsidRPr="0081295A">
        <w:t xml:space="preserve">, treft u </w:t>
      </w:r>
      <w:r w:rsidR="00DD0F2B">
        <w:t xml:space="preserve">onderstaand de gronden van mijn hoger beroep aan. </w:t>
      </w:r>
      <w:r w:rsidRPr="0081295A">
        <w:t xml:space="preserve"> </w:t>
      </w:r>
    </w:p>
    <w:p w14:paraId="4B64B45C" w14:textId="77777777" w:rsidR="00667473" w:rsidRPr="0081295A" w:rsidRDefault="00667473" w:rsidP="00300055">
      <w:pPr>
        <w:rPr>
          <w:szCs w:val="22"/>
        </w:rPr>
      </w:pPr>
    </w:p>
    <w:p w14:paraId="71681439" w14:textId="77777777" w:rsidR="00667473" w:rsidRPr="0081295A" w:rsidRDefault="00361F1F" w:rsidP="00DD0F2B">
      <w:pPr>
        <w:rPr>
          <w:szCs w:val="22"/>
        </w:rPr>
      </w:pPr>
      <w:r w:rsidRPr="0081295A">
        <w:rPr>
          <w:szCs w:val="22"/>
        </w:rPr>
        <w:t>(</w:t>
      </w:r>
      <w:r w:rsidR="00E81C21" w:rsidRPr="0081295A">
        <w:rPr>
          <w:szCs w:val="22"/>
        </w:rPr>
        <w:t xml:space="preserve">bij </w:t>
      </w:r>
      <w:r w:rsidR="00667473" w:rsidRPr="0081295A">
        <w:rPr>
          <w:szCs w:val="22"/>
        </w:rPr>
        <w:t>direct gemotiveerd hoger beroep</w:t>
      </w:r>
      <w:r w:rsidRPr="0081295A">
        <w:rPr>
          <w:szCs w:val="22"/>
        </w:rPr>
        <w:t>)</w:t>
      </w:r>
    </w:p>
    <w:p w14:paraId="40DCB0A3" w14:textId="77777777" w:rsidR="000C1940" w:rsidRPr="0081295A" w:rsidRDefault="00667473" w:rsidP="00DD0F2B">
      <w:pPr>
        <w:rPr>
          <w:szCs w:val="18"/>
        </w:rPr>
      </w:pPr>
      <w:r w:rsidRPr="0081295A">
        <w:t xml:space="preserve">Op &lt;datum&gt; heeft de rechtbank &lt;plaats&gt; uitspraak gedaan </w:t>
      </w:r>
      <w:r w:rsidR="000C1940" w:rsidRPr="0081295A">
        <w:t>op het beroep</w:t>
      </w:r>
      <w:r w:rsidRPr="0081295A">
        <w:t xml:space="preserve"> van </w:t>
      </w:r>
      <w:r w:rsidR="004470AB">
        <w:t>&lt; naam procespartij &gt;</w:t>
      </w:r>
      <w:r w:rsidR="00EE3424" w:rsidRPr="0081295A">
        <w:t xml:space="preserve"> </w:t>
      </w:r>
      <w:r w:rsidRPr="0081295A">
        <w:t>tegen mijn besluit van &lt;datum</w:t>
      </w:r>
      <w:r w:rsidR="00EE3424" w:rsidRPr="0081295A">
        <w:t xml:space="preserve">&gt; </w:t>
      </w:r>
      <w:r w:rsidR="00DD0F2B">
        <w:t xml:space="preserve">met </w:t>
      </w:r>
      <w:r w:rsidR="00EE3424" w:rsidRPr="0081295A">
        <w:t>kenmerk &lt;</w:t>
      </w:r>
      <w:r w:rsidRPr="0081295A">
        <w:t xml:space="preserve">kenmerk&gt;. </w:t>
      </w:r>
      <w:r w:rsidR="000C1940" w:rsidRPr="0081295A">
        <w:rPr>
          <w:szCs w:val="18"/>
        </w:rPr>
        <w:t>Ik kan mij niet verenigen met deze uitspraak en stel daartegen  hoger beroep in.</w:t>
      </w:r>
    </w:p>
    <w:p w14:paraId="6D7146A3" w14:textId="77777777" w:rsidR="00667473" w:rsidRPr="0081295A" w:rsidRDefault="00667473" w:rsidP="00300055">
      <w:pPr>
        <w:rPr>
          <w:i/>
        </w:rPr>
      </w:pPr>
    </w:p>
    <w:p w14:paraId="2DAFCADC" w14:textId="77777777" w:rsidR="0098223C" w:rsidRPr="0081295A" w:rsidRDefault="0098223C" w:rsidP="00300055"/>
    <w:p w14:paraId="4C062646" w14:textId="77777777" w:rsidR="0098223C" w:rsidRPr="0081295A" w:rsidRDefault="0098223C" w:rsidP="00300055">
      <w:pPr>
        <w:rPr>
          <w:b/>
        </w:rPr>
      </w:pPr>
      <w:r w:rsidRPr="0081295A">
        <w:rPr>
          <w:b/>
        </w:rPr>
        <w:t xml:space="preserve">1. </w:t>
      </w:r>
      <w:r w:rsidR="00597B22" w:rsidRPr="0081295A">
        <w:rPr>
          <w:b/>
        </w:rPr>
        <w:t>Algemeen</w:t>
      </w:r>
    </w:p>
    <w:p w14:paraId="22F728CB" w14:textId="77777777" w:rsidR="0098223C" w:rsidRPr="0081295A" w:rsidRDefault="0098223C" w:rsidP="00300055">
      <w:r w:rsidRPr="0081295A">
        <w:t xml:space="preserve">Het hoger beroep richt zich tegen het oordeel van de rechtbank met betrekking tot </w:t>
      </w:r>
      <w:r w:rsidR="00EE3424" w:rsidRPr="0081295A">
        <w:t>&lt;</w:t>
      </w:r>
      <w:r w:rsidR="001524B5" w:rsidRPr="0081295A">
        <w:t>samenvatting bestreden overwegingen</w:t>
      </w:r>
      <w:r w:rsidR="00EE3424" w:rsidRPr="0081295A">
        <w:t xml:space="preserve">&gt;. </w:t>
      </w:r>
      <w:r w:rsidRPr="0081295A">
        <w:t xml:space="preserve">In paragraaf </w:t>
      </w:r>
      <w:r w:rsidR="00C9100D">
        <w:t>&lt;nummer&gt;</w:t>
      </w:r>
      <w:r w:rsidR="00C9100D" w:rsidRPr="0081295A">
        <w:t xml:space="preserve"> </w:t>
      </w:r>
      <w:r w:rsidRPr="0081295A">
        <w:t xml:space="preserve">zal ik </w:t>
      </w:r>
      <w:r w:rsidR="001524B5" w:rsidRPr="0081295A">
        <w:t>mijn standpunt</w:t>
      </w:r>
      <w:r w:rsidRPr="0081295A">
        <w:t xml:space="preserve"> verder onderbouwen.</w:t>
      </w:r>
    </w:p>
    <w:p w14:paraId="7EE4B3A8" w14:textId="77777777" w:rsidR="0098223C" w:rsidRPr="0081295A" w:rsidRDefault="0098223C" w:rsidP="00300055">
      <w:pPr>
        <w:rPr>
          <w:b/>
        </w:rPr>
      </w:pPr>
    </w:p>
    <w:p w14:paraId="26CD31EA" w14:textId="77777777" w:rsidR="0022007D" w:rsidRPr="0081295A" w:rsidRDefault="005A2A52" w:rsidP="00300055">
      <w:pPr>
        <w:rPr>
          <w:b/>
        </w:rPr>
      </w:pPr>
      <w:r>
        <w:rPr>
          <w:b/>
        </w:rPr>
        <w:t>(</w:t>
      </w:r>
      <w:r w:rsidR="00B43647">
        <w:rPr>
          <w:b/>
        </w:rPr>
        <w:t>OPTIE</w:t>
      </w:r>
      <w:r w:rsidR="00060B1E">
        <w:rPr>
          <w:b/>
        </w:rPr>
        <w:t xml:space="preserve"> </w:t>
      </w:r>
      <w:r w:rsidR="00361F1F" w:rsidRPr="0081295A">
        <w:rPr>
          <w:b/>
        </w:rPr>
        <w:t>Verloop van de procedure</w:t>
      </w:r>
      <w:r>
        <w:rPr>
          <w:b/>
        </w:rPr>
        <w:t>)</w:t>
      </w:r>
    </w:p>
    <w:p w14:paraId="2900977B" w14:textId="77777777" w:rsidR="0022007D" w:rsidRPr="0081295A" w:rsidRDefault="0022007D" w:rsidP="00300055">
      <w:pPr>
        <w:rPr>
          <w:i/>
        </w:rPr>
      </w:pPr>
    </w:p>
    <w:p w14:paraId="16C00960" w14:textId="77777777" w:rsidR="0098223C" w:rsidRPr="0081295A" w:rsidRDefault="00060B1E" w:rsidP="00300055">
      <w:pPr>
        <w:rPr>
          <w:i/>
        </w:rPr>
      </w:pPr>
      <w:r>
        <w:rPr>
          <w:b/>
        </w:rPr>
        <w:t>(</w:t>
      </w:r>
      <w:r w:rsidR="00B43647">
        <w:rPr>
          <w:b/>
        </w:rPr>
        <w:t>OPTIE</w:t>
      </w:r>
      <w:r>
        <w:rPr>
          <w:b/>
        </w:rPr>
        <w:t xml:space="preserve"> </w:t>
      </w:r>
      <w:r w:rsidR="005A2A52">
        <w:rPr>
          <w:b/>
        </w:rPr>
        <w:t>Juridisch kader</w:t>
      </w:r>
      <w:r>
        <w:rPr>
          <w:b/>
        </w:rPr>
        <w:t>)</w:t>
      </w:r>
    </w:p>
    <w:p w14:paraId="60346A7C" w14:textId="77777777" w:rsidR="0098223C" w:rsidRPr="0081295A" w:rsidRDefault="0098223C" w:rsidP="00300055">
      <w:pPr>
        <w:rPr>
          <w:i/>
        </w:rPr>
      </w:pPr>
    </w:p>
    <w:p w14:paraId="55E6033E" w14:textId="77777777" w:rsidR="0098223C" w:rsidRPr="0081295A" w:rsidRDefault="00060B1E" w:rsidP="00300055">
      <w:pPr>
        <w:rPr>
          <w:b/>
        </w:rPr>
      </w:pPr>
      <w:r>
        <w:rPr>
          <w:b/>
        </w:rPr>
        <w:t>2</w:t>
      </w:r>
      <w:r w:rsidR="0022007D" w:rsidRPr="0081295A">
        <w:rPr>
          <w:b/>
        </w:rPr>
        <w:t xml:space="preserve">. Gronden </w:t>
      </w:r>
      <w:r w:rsidR="0098223C" w:rsidRPr="0081295A">
        <w:rPr>
          <w:b/>
        </w:rPr>
        <w:t xml:space="preserve"> </w:t>
      </w:r>
    </w:p>
    <w:p w14:paraId="74174673" w14:textId="77777777" w:rsidR="0098223C" w:rsidRPr="0081295A" w:rsidRDefault="0098223C" w:rsidP="00300055">
      <w:pPr>
        <w:rPr>
          <w:szCs w:val="22"/>
        </w:rPr>
      </w:pPr>
    </w:p>
    <w:p w14:paraId="3BF69D51" w14:textId="77777777" w:rsidR="0098223C" w:rsidRPr="0081295A" w:rsidRDefault="00060B1E" w:rsidP="00300055">
      <w:pPr>
        <w:rPr>
          <w:b/>
          <w:szCs w:val="22"/>
        </w:rPr>
      </w:pPr>
      <w:r>
        <w:rPr>
          <w:b/>
          <w:szCs w:val="22"/>
        </w:rPr>
        <w:t>3</w:t>
      </w:r>
      <w:r w:rsidR="0098223C" w:rsidRPr="0081295A">
        <w:rPr>
          <w:b/>
          <w:szCs w:val="22"/>
        </w:rPr>
        <w:t>. Conclusie</w:t>
      </w:r>
    </w:p>
    <w:p w14:paraId="7EFE09DC" w14:textId="77777777" w:rsidR="0098223C" w:rsidRPr="0081295A" w:rsidRDefault="0098223C" w:rsidP="00156F3B">
      <w:pPr>
        <w:rPr>
          <w:szCs w:val="22"/>
        </w:rPr>
      </w:pPr>
      <w:r w:rsidRPr="0081295A">
        <w:rPr>
          <w:szCs w:val="22"/>
        </w:rPr>
        <w:t xml:space="preserve">Ik verzoek u om dit hoger beroep gegrond te verklaren, de uitspraak van de rechtbank &lt;plaats&gt; te vernietigen en het beroep </w:t>
      </w:r>
      <w:r w:rsidR="004470AB">
        <w:rPr>
          <w:szCs w:val="22"/>
        </w:rPr>
        <w:t xml:space="preserve">van </w:t>
      </w:r>
      <w:r w:rsidR="00406C71">
        <w:rPr>
          <w:szCs w:val="22"/>
        </w:rPr>
        <w:t>appellant</w:t>
      </w:r>
      <w:r w:rsidR="00EE3424" w:rsidRPr="0081295A">
        <w:rPr>
          <w:szCs w:val="22"/>
        </w:rPr>
        <w:t xml:space="preserve"> </w:t>
      </w:r>
      <w:r w:rsidRPr="0081295A">
        <w:rPr>
          <w:szCs w:val="22"/>
        </w:rPr>
        <w:t xml:space="preserve">tegen </w:t>
      </w:r>
      <w:r w:rsidR="00156F3B">
        <w:rPr>
          <w:szCs w:val="22"/>
        </w:rPr>
        <w:t>mijn</w:t>
      </w:r>
      <w:r w:rsidR="00156F3B" w:rsidRPr="0081295A">
        <w:rPr>
          <w:szCs w:val="22"/>
        </w:rPr>
        <w:t xml:space="preserve"> </w:t>
      </w:r>
      <w:r w:rsidR="000C1940" w:rsidRPr="0081295A">
        <w:rPr>
          <w:szCs w:val="22"/>
        </w:rPr>
        <w:t>besluit</w:t>
      </w:r>
      <w:r w:rsidRPr="0081295A">
        <w:rPr>
          <w:szCs w:val="22"/>
        </w:rPr>
        <w:t xml:space="preserve"> op bezwaar van &lt;datum&gt;, </w:t>
      </w:r>
      <w:r w:rsidR="00156F3B">
        <w:rPr>
          <w:szCs w:val="22"/>
        </w:rPr>
        <w:t>alsnog &lt;niet-ontvankelijk OF ongegrond OF ander dictum&gt;</w:t>
      </w:r>
    </w:p>
    <w:p w14:paraId="72CD2A2A" w14:textId="77777777" w:rsidR="0098223C" w:rsidRPr="0081295A" w:rsidRDefault="0098223C" w:rsidP="00300055">
      <w:pPr>
        <w:rPr>
          <w:szCs w:val="22"/>
        </w:rPr>
      </w:pPr>
    </w:p>
    <w:p w14:paraId="43D7872B" w14:textId="77777777" w:rsidR="0098223C" w:rsidRPr="0081295A" w:rsidRDefault="0098223C" w:rsidP="00300055">
      <w:pPr>
        <w:rPr>
          <w:szCs w:val="22"/>
        </w:rPr>
      </w:pPr>
    </w:p>
    <w:p w14:paraId="3E69447A" w14:textId="77777777" w:rsidR="00A302E8" w:rsidRPr="0081295A" w:rsidRDefault="00A302E8" w:rsidP="00300055">
      <w:pPr>
        <w:pStyle w:val="Huisstijl-Ondertekeningvervolg"/>
        <w:spacing w:line="240" w:lineRule="atLeast"/>
        <w:rPr>
          <w:i w:val="0"/>
          <w:szCs w:val="18"/>
        </w:rPr>
      </w:pPr>
      <w:r w:rsidRPr="0081295A">
        <w:rPr>
          <w:i w:val="0"/>
          <w:szCs w:val="18"/>
        </w:rPr>
        <w:t>Hoogachtend,</w:t>
      </w:r>
    </w:p>
    <w:p w14:paraId="6774DD93" w14:textId="77777777" w:rsidR="00A302E8" w:rsidRPr="0081295A" w:rsidRDefault="00C47D25" w:rsidP="00300055">
      <w:pPr>
        <w:pStyle w:val="Huisstijl-Ondertekeningvervolg"/>
        <w:spacing w:line="240" w:lineRule="atLeast"/>
        <w:rPr>
          <w:i w:val="0"/>
          <w:szCs w:val="18"/>
        </w:rPr>
      </w:pPr>
      <w:r>
        <w:rPr>
          <w:i w:val="0"/>
          <w:szCs w:val="18"/>
        </w:rPr>
        <w:t>D</w:t>
      </w:r>
      <w:r w:rsidR="00A302E8" w:rsidRPr="0081295A">
        <w:rPr>
          <w:i w:val="0"/>
          <w:szCs w:val="18"/>
        </w:rPr>
        <w:t xml:space="preserve">e Minister/Staatssecretaris van </w:t>
      </w:r>
      <w:r w:rsidR="00A302E8" w:rsidRPr="0081295A">
        <w:rPr>
          <w:b/>
          <w:i w:val="0"/>
          <w:szCs w:val="18"/>
        </w:rPr>
        <w:t>&lt;</w:t>
      </w:r>
      <w:r w:rsidR="00A302E8" w:rsidRPr="0081295A">
        <w:rPr>
          <w:i w:val="0"/>
          <w:szCs w:val="18"/>
        </w:rPr>
        <w:t>naam ministerie</w:t>
      </w:r>
      <w:r w:rsidR="00A302E8" w:rsidRPr="0081295A">
        <w:rPr>
          <w:b/>
          <w:i w:val="0"/>
          <w:szCs w:val="18"/>
        </w:rPr>
        <w:t>&gt;</w:t>
      </w:r>
      <w:r w:rsidR="00A302E8" w:rsidRPr="0081295A">
        <w:rPr>
          <w:i w:val="0"/>
          <w:szCs w:val="18"/>
        </w:rPr>
        <w:t>,</w:t>
      </w:r>
    </w:p>
    <w:p w14:paraId="096547C4" w14:textId="77777777" w:rsidR="0098223C" w:rsidRPr="0081295A" w:rsidRDefault="00A302E8" w:rsidP="00300055">
      <w:pPr>
        <w:rPr>
          <w:szCs w:val="22"/>
        </w:rPr>
      </w:pPr>
      <w:r w:rsidRPr="0081295A">
        <w:rPr>
          <w:szCs w:val="18"/>
        </w:rPr>
        <w:t>namens deze</w:t>
      </w:r>
      <w:r w:rsidR="001524B5" w:rsidRPr="0081295A">
        <w:rPr>
          <w:szCs w:val="18"/>
        </w:rPr>
        <w:t>,</w:t>
      </w:r>
      <w:r w:rsidRPr="0081295A" w:rsidDel="00A302E8">
        <w:rPr>
          <w:szCs w:val="22"/>
        </w:rPr>
        <w:t xml:space="preserve"> </w:t>
      </w:r>
    </w:p>
    <w:p w14:paraId="0D7EEB3F" w14:textId="77777777" w:rsidR="008D00AE" w:rsidRPr="0081295A" w:rsidRDefault="008D00AE" w:rsidP="00300055">
      <w:pPr>
        <w:rPr>
          <w:szCs w:val="22"/>
        </w:rPr>
      </w:pPr>
    </w:p>
    <w:p w14:paraId="59137679" w14:textId="77777777" w:rsidR="005A5CD4" w:rsidRPr="0081295A" w:rsidRDefault="005A5CD4" w:rsidP="00300055"/>
    <w:p w14:paraId="5AB4EEB3" w14:textId="77777777" w:rsidR="005A5CD4" w:rsidRPr="0081295A" w:rsidRDefault="005A5CD4" w:rsidP="00300055"/>
    <w:p w14:paraId="6A3634B2" w14:textId="77777777" w:rsidR="005A5CD4" w:rsidRPr="0081295A" w:rsidRDefault="005A5CD4" w:rsidP="00300055"/>
    <w:p w14:paraId="3C90918B" w14:textId="77777777" w:rsidR="001524B5" w:rsidRPr="0081295A" w:rsidRDefault="001524B5" w:rsidP="00300055"/>
    <w:p w14:paraId="112C4529" w14:textId="77777777" w:rsidR="001524B5" w:rsidRPr="0081295A" w:rsidRDefault="001524B5" w:rsidP="00300055">
      <w:pPr>
        <w:rPr>
          <w:i/>
        </w:rPr>
      </w:pPr>
    </w:p>
    <w:p w14:paraId="6A65EA31" w14:textId="77777777" w:rsidR="0098223C" w:rsidRPr="0081295A" w:rsidRDefault="0098223C" w:rsidP="00300055"/>
    <w:p w14:paraId="62D651C2" w14:textId="77777777" w:rsidR="00097AE2" w:rsidRPr="00704142" w:rsidRDefault="00704142" w:rsidP="00704142">
      <w:pPr>
        <w:rPr>
          <w:i/>
        </w:rPr>
      </w:pPr>
      <w:r w:rsidRPr="00704142">
        <w:rPr>
          <w:i/>
        </w:rPr>
        <w:t>INSTRUCTIE</w:t>
      </w:r>
    </w:p>
    <w:p w14:paraId="530B7843" w14:textId="77777777" w:rsidR="00704142" w:rsidRDefault="007C4618" w:rsidP="00704142">
      <w:pPr>
        <w:rPr>
          <w:rFonts w:cs="HBPCJ O+ Univers"/>
          <w:i/>
          <w:szCs w:val="18"/>
        </w:rPr>
      </w:pPr>
      <w:r>
        <w:rPr>
          <w:rFonts w:cs="HBPCJ O+ Univers"/>
          <w:i/>
          <w:szCs w:val="18"/>
        </w:rPr>
        <w:t xml:space="preserve">1) </w:t>
      </w:r>
      <w:r w:rsidR="00704142" w:rsidRPr="00704142">
        <w:rPr>
          <w:rFonts w:cs="HBPCJ O+ Univers"/>
          <w:i/>
          <w:szCs w:val="18"/>
        </w:rPr>
        <w:t>Binnen twee weken na de ontvangst van het beroepschrift wordt de appellant schriftelijk uitgenodigd het verschuldigde griffierecht binnen vier weken te voldoen. Dat gebeurt niet, indien het beroepschrift is ingediend door een gemachtigde die bij het college een rekening-courant aanhoudt en het griffierecht langs deze weg is verrekend. Indien het beroepschrift wordt doorgezonden aan het bevoegde bestuursorgaan of de bevoegde administratieve rechter, wordt geen griffierecht geheven. Is het griffierecht reeds betaald, dan wordt dit terugbetaald, tenzij de doorzending van het beroepschrift plaatsvindt nadat het college zich onbevoegd heeft verklaard of het beroep niet-ontvankelijk heeft verklaard.</w:t>
      </w:r>
    </w:p>
    <w:p w14:paraId="7A1174AF" w14:textId="0200A625" w:rsidR="007C4618" w:rsidRPr="00AF3AC2" w:rsidRDefault="007C4618" w:rsidP="007C4618">
      <w:pPr>
        <w:rPr>
          <w:i/>
          <w:szCs w:val="18"/>
        </w:rPr>
      </w:pPr>
      <w:r w:rsidRPr="00AF3AC2">
        <w:rPr>
          <w:rFonts w:cs="HBPCJ O+ Univers"/>
          <w:i/>
          <w:szCs w:val="18"/>
        </w:rPr>
        <w:t xml:space="preserve">2) </w:t>
      </w:r>
      <w:r>
        <w:rPr>
          <w:rFonts w:cs="HBPCJ O+ Univers"/>
          <w:i/>
          <w:szCs w:val="18"/>
        </w:rPr>
        <w:t>G</w:t>
      </w:r>
      <w:r w:rsidRPr="00AF3AC2">
        <w:rPr>
          <w:i/>
          <w:szCs w:val="18"/>
        </w:rPr>
        <w:t>riffiegeld</w:t>
      </w:r>
      <w:r>
        <w:rPr>
          <w:i/>
          <w:szCs w:val="18"/>
        </w:rPr>
        <w:t xml:space="preserve"> wordt </w:t>
      </w:r>
      <w:r w:rsidRPr="00AF3AC2">
        <w:rPr>
          <w:i/>
          <w:szCs w:val="18"/>
        </w:rPr>
        <w:t>aan bestuursorganen pas gevraagd in de uitspraak als geoordeeld is dat het hoger beroep van het bestuur</w:t>
      </w:r>
      <w:r w:rsidR="0029562E">
        <w:rPr>
          <w:i/>
          <w:szCs w:val="18"/>
        </w:rPr>
        <w:t>s</w:t>
      </w:r>
      <w:r w:rsidRPr="00AF3AC2">
        <w:rPr>
          <w:i/>
          <w:szCs w:val="18"/>
        </w:rPr>
        <w:t xml:space="preserve">orgaan ongegrond is. Alleen </w:t>
      </w:r>
      <w:proofErr w:type="spellStart"/>
      <w:r w:rsidRPr="00AF3AC2">
        <w:rPr>
          <w:i/>
          <w:szCs w:val="18"/>
        </w:rPr>
        <w:t>CRvB</w:t>
      </w:r>
      <w:proofErr w:type="spellEnd"/>
      <w:r w:rsidRPr="00AF3AC2">
        <w:rPr>
          <w:i/>
          <w:szCs w:val="18"/>
        </w:rPr>
        <w:t xml:space="preserve"> maakt hierop een uitzondering in zaken waarbij twee instanties tegen elkaar procederen. In dat geval wordt mededeling van de </w:t>
      </w:r>
      <w:r w:rsidRPr="00AF3AC2">
        <w:rPr>
          <w:i/>
          <w:szCs w:val="18"/>
        </w:rPr>
        <w:lastRenderedPageBreak/>
        <w:t xml:space="preserve">verplichting griffiegeld te betalen gedaan door middel van het sturen van een acceptgirokaart en hoeft pas griffiegeld betaald te worden binnen vier weken na ontvangst daarvan (art. 8:41, tweede lid </w:t>
      </w:r>
      <w:proofErr w:type="spellStart"/>
      <w:r w:rsidRPr="00AF3AC2">
        <w:rPr>
          <w:i/>
          <w:szCs w:val="18"/>
        </w:rPr>
        <w:t>Awb</w:t>
      </w:r>
      <w:proofErr w:type="spellEnd"/>
      <w:r>
        <w:rPr>
          <w:i/>
          <w:szCs w:val="18"/>
        </w:rPr>
        <w:t>.</w:t>
      </w:r>
    </w:p>
    <w:p w14:paraId="0AB64F52" w14:textId="77777777" w:rsidR="007C4618" w:rsidRPr="00704142" w:rsidRDefault="007C4618" w:rsidP="00704142">
      <w:pPr>
        <w:rPr>
          <w:i/>
        </w:rPr>
      </w:pPr>
    </w:p>
    <w:sectPr w:rsidR="007C4618" w:rsidRPr="00704142" w:rsidSect="00311580">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CAA7F" w14:textId="77777777" w:rsidR="00046481" w:rsidRDefault="00046481">
      <w:r>
        <w:separator/>
      </w:r>
    </w:p>
    <w:p w14:paraId="4255C7A4" w14:textId="77777777" w:rsidR="00046481" w:rsidRDefault="00046481"/>
  </w:endnote>
  <w:endnote w:type="continuationSeparator" w:id="0">
    <w:p w14:paraId="6997A1FD" w14:textId="77777777" w:rsidR="00046481" w:rsidRDefault="00046481">
      <w:r>
        <w:continuationSeparator/>
      </w:r>
    </w:p>
    <w:p w14:paraId="792E4A0A" w14:textId="77777777" w:rsidR="00046481" w:rsidRDefault="00046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HBPCJ M+ Univers">
    <w:altName w:val="Arial"/>
    <w:panose1 w:val="00000000000000000000"/>
    <w:charset w:val="00"/>
    <w:family w:val="swiss"/>
    <w:notTrueType/>
    <w:pitch w:val="default"/>
    <w:sig w:usb0="00000003" w:usb1="00000000" w:usb2="00000000" w:usb3="00000000" w:csb0="00000001" w:csb1="00000000"/>
  </w:font>
  <w:font w:name="HBPCJ O+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D1DF4" w14:textId="77777777" w:rsidR="00046481" w:rsidRDefault="00046481">
      <w:r>
        <w:separator/>
      </w:r>
    </w:p>
    <w:p w14:paraId="4BC2CD57" w14:textId="77777777" w:rsidR="00046481" w:rsidRDefault="00046481"/>
  </w:footnote>
  <w:footnote w:type="continuationSeparator" w:id="0">
    <w:p w14:paraId="0D6BFD1B" w14:textId="77777777" w:rsidR="00046481" w:rsidRDefault="00046481">
      <w:r>
        <w:continuationSeparator/>
      </w:r>
    </w:p>
    <w:p w14:paraId="02D99DCC" w14:textId="77777777" w:rsidR="00046481" w:rsidRDefault="000464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10904"/>
    <w:multiLevelType w:val="hybridMultilevel"/>
    <w:tmpl w:val="A48C28CA"/>
    <w:lvl w:ilvl="0" w:tplc="7BE8EB3A">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14593904">
    <w:abstractNumId w:val="10"/>
  </w:num>
  <w:num w:numId="2" w16cid:durableId="516502017">
    <w:abstractNumId w:val="7"/>
  </w:num>
  <w:num w:numId="3" w16cid:durableId="463426029">
    <w:abstractNumId w:val="6"/>
  </w:num>
  <w:num w:numId="4" w16cid:durableId="1136754236">
    <w:abstractNumId w:val="5"/>
  </w:num>
  <w:num w:numId="5" w16cid:durableId="490565356">
    <w:abstractNumId w:val="4"/>
  </w:num>
  <w:num w:numId="6" w16cid:durableId="370345069">
    <w:abstractNumId w:val="8"/>
  </w:num>
  <w:num w:numId="7" w16cid:durableId="2071997553">
    <w:abstractNumId w:val="3"/>
  </w:num>
  <w:num w:numId="8" w16cid:durableId="636881001">
    <w:abstractNumId w:val="2"/>
  </w:num>
  <w:num w:numId="9" w16cid:durableId="1221553902">
    <w:abstractNumId w:val="1"/>
  </w:num>
  <w:num w:numId="10" w16cid:durableId="1769425312">
    <w:abstractNumId w:val="0"/>
  </w:num>
  <w:num w:numId="11" w16cid:durableId="1339578146">
    <w:abstractNumId w:val="9"/>
  </w:num>
  <w:num w:numId="12" w16cid:durableId="2036692893">
    <w:abstractNumId w:val="11"/>
  </w:num>
  <w:num w:numId="13" w16cid:durableId="594947565">
    <w:abstractNumId w:val="14"/>
  </w:num>
  <w:num w:numId="14" w16cid:durableId="709039370">
    <w:abstractNumId w:val="12"/>
  </w:num>
  <w:num w:numId="15" w16cid:durableId="173500549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GB" w:vendorID="64" w:dllVersion="6" w:nlCheck="1" w:checkStyle="1"/>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rawingGridHorizontalSpacing w:val="9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3C"/>
    <w:rsid w:val="00013862"/>
    <w:rsid w:val="00016012"/>
    <w:rsid w:val="00020189"/>
    <w:rsid w:val="00020EE4"/>
    <w:rsid w:val="00023E9A"/>
    <w:rsid w:val="00034A84"/>
    <w:rsid w:val="00035E67"/>
    <w:rsid w:val="000366F3"/>
    <w:rsid w:val="00046481"/>
    <w:rsid w:val="0004727A"/>
    <w:rsid w:val="00055306"/>
    <w:rsid w:val="00060B1E"/>
    <w:rsid w:val="00071E05"/>
    <w:rsid w:val="00071F28"/>
    <w:rsid w:val="00074079"/>
    <w:rsid w:val="00092799"/>
    <w:rsid w:val="00092C5F"/>
    <w:rsid w:val="00096680"/>
    <w:rsid w:val="00097AE2"/>
    <w:rsid w:val="000A174A"/>
    <w:rsid w:val="000A3E0A"/>
    <w:rsid w:val="000A65AC"/>
    <w:rsid w:val="000B7281"/>
    <w:rsid w:val="000B7FAB"/>
    <w:rsid w:val="000C1940"/>
    <w:rsid w:val="000C1BA1"/>
    <w:rsid w:val="000C3EA9"/>
    <w:rsid w:val="000D0225"/>
    <w:rsid w:val="000E5C63"/>
    <w:rsid w:val="000F161D"/>
    <w:rsid w:val="0011720F"/>
    <w:rsid w:val="00123704"/>
    <w:rsid w:val="001270C7"/>
    <w:rsid w:val="00132540"/>
    <w:rsid w:val="00133024"/>
    <w:rsid w:val="0014786A"/>
    <w:rsid w:val="001516A4"/>
    <w:rsid w:val="00151E5F"/>
    <w:rsid w:val="001524B5"/>
    <w:rsid w:val="001569AB"/>
    <w:rsid w:val="00156F3B"/>
    <w:rsid w:val="001726F3"/>
    <w:rsid w:val="00174CC2"/>
    <w:rsid w:val="00176CC6"/>
    <w:rsid w:val="00181BE4"/>
    <w:rsid w:val="00185576"/>
    <w:rsid w:val="00185951"/>
    <w:rsid w:val="00195FAF"/>
    <w:rsid w:val="00196B8B"/>
    <w:rsid w:val="001A2BEA"/>
    <w:rsid w:val="001A6D93"/>
    <w:rsid w:val="001C32EC"/>
    <w:rsid w:val="001C4D5A"/>
    <w:rsid w:val="001E34C6"/>
    <w:rsid w:val="001E5581"/>
    <w:rsid w:val="001F3C70"/>
    <w:rsid w:val="00200D88"/>
    <w:rsid w:val="00201F68"/>
    <w:rsid w:val="00212F2A"/>
    <w:rsid w:val="00214F2B"/>
    <w:rsid w:val="0022007D"/>
    <w:rsid w:val="00224A8A"/>
    <w:rsid w:val="0023065E"/>
    <w:rsid w:val="002309A8"/>
    <w:rsid w:val="00236CFE"/>
    <w:rsid w:val="002428E3"/>
    <w:rsid w:val="00260BAF"/>
    <w:rsid w:val="002650F7"/>
    <w:rsid w:val="002653EC"/>
    <w:rsid w:val="00273F3B"/>
    <w:rsid w:val="00274DB7"/>
    <w:rsid w:val="00275984"/>
    <w:rsid w:val="00280F74"/>
    <w:rsid w:val="00286998"/>
    <w:rsid w:val="00291AB7"/>
    <w:rsid w:val="0029422B"/>
    <w:rsid w:val="0029562E"/>
    <w:rsid w:val="002B153C"/>
    <w:rsid w:val="002B52FC"/>
    <w:rsid w:val="002C2830"/>
    <w:rsid w:val="002D001A"/>
    <w:rsid w:val="002D1026"/>
    <w:rsid w:val="002D317B"/>
    <w:rsid w:val="002D3587"/>
    <w:rsid w:val="002D4038"/>
    <w:rsid w:val="002D502D"/>
    <w:rsid w:val="002E0F69"/>
    <w:rsid w:val="002F5147"/>
    <w:rsid w:val="002F7ABD"/>
    <w:rsid w:val="00300055"/>
    <w:rsid w:val="00311580"/>
    <w:rsid w:val="00312597"/>
    <w:rsid w:val="003141F8"/>
    <w:rsid w:val="00315337"/>
    <w:rsid w:val="0031634C"/>
    <w:rsid w:val="00334154"/>
    <w:rsid w:val="00341FA0"/>
    <w:rsid w:val="00344F3D"/>
    <w:rsid w:val="00352BCF"/>
    <w:rsid w:val="00353932"/>
    <w:rsid w:val="0035464B"/>
    <w:rsid w:val="00361F1F"/>
    <w:rsid w:val="0036252A"/>
    <w:rsid w:val="00364D9D"/>
    <w:rsid w:val="0037421D"/>
    <w:rsid w:val="00376093"/>
    <w:rsid w:val="00383DA1"/>
    <w:rsid w:val="00393963"/>
    <w:rsid w:val="00395575"/>
    <w:rsid w:val="00395672"/>
    <w:rsid w:val="003A06C8"/>
    <w:rsid w:val="003A0D7C"/>
    <w:rsid w:val="003B7EE7"/>
    <w:rsid w:val="003C27F5"/>
    <w:rsid w:val="003C2CCB"/>
    <w:rsid w:val="003D39EC"/>
    <w:rsid w:val="003E3DD5"/>
    <w:rsid w:val="003F07C6"/>
    <w:rsid w:val="003F1F44"/>
    <w:rsid w:val="003F1F6B"/>
    <w:rsid w:val="003F3757"/>
    <w:rsid w:val="003F44B7"/>
    <w:rsid w:val="00406C71"/>
    <w:rsid w:val="00406EC8"/>
    <w:rsid w:val="00413D48"/>
    <w:rsid w:val="00420DE9"/>
    <w:rsid w:val="00441AC2"/>
    <w:rsid w:val="0044249B"/>
    <w:rsid w:val="004470AB"/>
    <w:rsid w:val="0045023C"/>
    <w:rsid w:val="00451A5B"/>
    <w:rsid w:val="00452BCD"/>
    <w:rsid w:val="00452CEA"/>
    <w:rsid w:val="00465B52"/>
    <w:rsid w:val="0046708E"/>
    <w:rsid w:val="00474463"/>
    <w:rsid w:val="00474B75"/>
    <w:rsid w:val="00483F0B"/>
    <w:rsid w:val="00496319"/>
    <w:rsid w:val="004A1E81"/>
    <w:rsid w:val="004B5465"/>
    <w:rsid w:val="004C5E7B"/>
    <w:rsid w:val="004D505E"/>
    <w:rsid w:val="004D72CA"/>
    <w:rsid w:val="004E2242"/>
    <w:rsid w:val="004F42FF"/>
    <w:rsid w:val="004F44C2"/>
    <w:rsid w:val="00506A7C"/>
    <w:rsid w:val="00516022"/>
    <w:rsid w:val="00521CEE"/>
    <w:rsid w:val="005429DC"/>
    <w:rsid w:val="005565F9"/>
    <w:rsid w:val="00573041"/>
    <w:rsid w:val="0057517F"/>
    <w:rsid w:val="00575B80"/>
    <w:rsid w:val="005819CE"/>
    <w:rsid w:val="0058298D"/>
    <w:rsid w:val="00593C2B"/>
    <w:rsid w:val="00596166"/>
    <w:rsid w:val="00597B22"/>
    <w:rsid w:val="005A0D24"/>
    <w:rsid w:val="005A2A52"/>
    <w:rsid w:val="005A491A"/>
    <w:rsid w:val="005A5CD4"/>
    <w:rsid w:val="005A6A47"/>
    <w:rsid w:val="005B1FA1"/>
    <w:rsid w:val="005B6184"/>
    <w:rsid w:val="005C3FE0"/>
    <w:rsid w:val="005C740C"/>
    <w:rsid w:val="005D625B"/>
    <w:rsid w:val="005F6D11"/>
    <w:rsid w:val="00600CF0"/>
    <w:rsid w:val="006048F4"/>
    <w:rsid w:val="0060660A"/>
    <w:rsid w:val="006115FD"/>
    <w:rsid w:val="006130FA"/>
    <w:rsid w:val="00613B1D"/>
    <w:rsid w:val="00617A44"/>
    <w:rsid w:val="006202B6"/>
    <w:rsid w:val="00625CD0"/>
    <w:rsid w:val="0062627D"/>
    <w:rsid w:val="00627432"/>
    <w:rsid w:val="00632BBA"/>
    <w:rsid w:val="006344C1"/>
    <w:rsid w:val="00641F54"/>
    <w:rsid w:val="006448E4"/>
    <w:rsid w:val="00645414"/>
    <w:rsid w:val="00653606"/>
    <w:rsid w:val="0065547E"/>
    <w:rsid w:val="00661591"/>
    <w:rsid w:val="0066632F"/>
    <w:rsid w:val="00666ED1"/>
    <w:rsid w:val="00667473"/>
    <w:rsid w:val="00674A89"/>
    <w:rsid w:val="00685545"/>
    <w:rsid w:val="006864B3"/>
    <w:rsid w:val="006A10F8"/>
    <w:rsid w:val="006A2100"/>
    <w:rsid w:val="006B0BF3"/>
    <w:rsid w:val="006B775E"/>
    <w:rsid w:val="006C2535"/>
    <w:rsid w:val="006C441E"/>
    <w:rsid w:val="006C4B90"/>
    <w:rsid w:val="006D1016"/>
    <w:rsid w:val="006D17F2"/>
    <w:rsid w:val="006E3546"/>
    <w:rsid w:val="006E3FA9"/>
    <w:rsid w:val="006E7D82"/>
    <w:rsid w:val="006F0F93"/>
    <w:rsid w:val="006F31F2"/>
    <w:rsid w:val="006F6067"/>
    <w:rsid w:val="00704142"/>
    <w:rsid w:val="00714DC5"/>
    <w:rsid w:val="00715237"/>
    <w:rsid w:val="007167CD"/>
    <w:rsid w:val="007254A5"/>
    <w:rsid w:val="00725748"/>
    <w:rsid w:val="00727FF6"/>
    <w:rsid w:val="00735D88"/>
    <w:rsid w:val="0073720D"/>
    <w:rsid w:val="00737507"/>
    <w:rsid w:val="00740712"/>
    <w:rsid w:val="00742AB9"/>
    <w:rsid w:val="00751A6A"/>
    <w:rsid w:val="00754FBF"/>
    <w:rsid w:val="00757C5A"/>
    <w:rsid w:val="00763751"/>
    <w:rsid w:val="00765BD2"/>
    <w:rsid w:val="007709EF"/>
    <w:rsid w:val="00783559"/>
    <w:rsid w:val="00786213"/>
    <w:rsid w:val="00797AA5"/>
    <w:rsid w:val="007A26BD"/>
    <w:rsid w:val="007A4105"/>
    <w:rsid w:val="007B4503"/>
    <w:rsid w:val="007C406E"/>
    <w:rsid w:val="007C4618"/>
    <w:rsid w:val="007C5183"/>
    <w:rsid w:val="007E2B20"/>
    <w:rsid w:val="007F5331"/>
    <w:rsid w:val="00800CCA"/>
    <w:rsid w:val="00806120"/>
    <w:rsid w:val="00812028"/>
    <w:rsid w:val="0081295A"/>
    <w:rsid w:val="00813082"/>
    <w:rsid w:val="00814D03"/>
    <w:rsid w:val="00821FC1"/>
    <w:rsid w:val="0083178B"/>
    <w:rsid w:val="00833695"/>
    <w:rsid w:val="008336B7"/>
    <w:rsid w:val="00833A8E"/>
    <w:rsid w:val="00842CD8"/>
    <w:rsid w:val="008431FA"/>
    <w:rsid w:val="008547BA"/>
    <w:rsid w:val="008553C7"/>
    <w:rsid w:val="00857FEB"/>
    <w:rsid w:val="008601AF"/>
    <w:rsid w:val="00872271"/>
    <w:rsid w:val="00877CB6"/>
    <w:rsid w:val="008A1F5D"/>
    <w:rsid w:val="008A28F5"/>
    <w:rsid w:val="008B3929"/>
    <w:rsid w:val="008B4CB3"/>
    <w:rsid w:val="008B7B24"/>
    <w:rsid w:val="008C356D"/>
    <w:rsid w:val="008C59C6"/>
    <w:rsid w:val="008D00AE"/>
    <w:rsid w:val="008D535D"/>
    <w:rsid w:val="008D761D"/>
    <w:rsid w:val="008E49AD"/>
    <w:rsid w:val="008E698E"/>
    <w:rsid w:val="008F3246"/>
    <w:rsid w:val="008F3C1B"/>
    <w:rsid w:val="008F508C"/>
    <w:rsid w:val="0090271B"/>
    <w:rsid w:val="009047F2"/>
    <w:rsid w:val="00910642"/>
    <w:rsid w:val="00910DDF"/>
    <w:rsid w:val="00914B75"/>
    <w:rsid w:val="00930B13"/>
    <w:rsid w:val="009311C8"/>
    <w:rsid w:val="00933376"/>
    <w:rsid w:val="00933A2F"/>
    <w:rsid w:val="00956C55"/>
    <w:rsid w:val="009718F9"/>
    <w:rsid w:val="00972FB9"/>
    <w:rsid w:val="00975112"/>
    <w:rsid w:val="00981768"/>
    <w:rsid w:val="00981A03"/>
    <w:rsid w:val="00981C63"/>
    <w:rsid w:val="0098223C"/>
    <w:rsid w:val="00983E8F"/>
    <w:rsid w:val="00994FDA"/>
    <w:rsid w:val="00997EAC"/>
    <w:rsid w:val="009A3B71"/>
    <w:rsid w:val="009A61BC"/>
    <w:rsid w:val="009B0138"/>
    <w:rsid w:val="009B0FE9"/>
    <w:rsid w:val="009B22E1"/>
    <w:rsid w:val="009B4DBA"/>
    <w:rsid w:val="009C3F20"/>
    <w:rsid w:val="009C7CA1"/>
    <w:rsid w:val="009D043D"/>
    <w:rsid w:val="009D78D3"/>
    <w:rsid w:val="009F3259"/>
    <w:rsid w:val="00A128AD"/>
    <w:rsid w:val="00A1298C"/>
    <w:rsid w:val="00A21E76"/>
    <w:rsid w:val="00A23BC8"/>
    <w:rsid w:val="00A302E8"/>
    <w:rsid w:val="00A30E68"/>
    <w:rsid w:val="00A31933"/>
    <w:rsid w:val="00A34AA0"/>
    <w:rsid w:val="00A41FE2"/>
    <w:rsid w:val="00A47948"/>
    <w:rsid w:val="00A56946"/>
    <w:rsid w:val="00A63B8C"/>
    <w:rsid w:val="00A715F8"/>
    <w:rsid w:val="00A77F6F"/>
    <w:rsid w:val="00A831FD"/>
    <w:rsid w:val="00A850A2"/>
    <w:rsid w:val="00A91FA3"/>
    <w:rsid w:val="00AA0766"/>
    <w:rsid w:val="00AA7FC9"/>
    <w:rsid w:val="00AB237D"/>
    <w:rsid w:val="00AB3DA0"/>
    <w:rsid w:val="00AB5933"/>
    <w:rsid w:val="00AC1613"/>
    <w:rsid w:val="00AE013D"/>
    <w:rsid w:val="00AE11B7"/>
    <w:rsid w:val="00AF2321"/>
    <w:rsid w:val="00AF52F6"/>
    <w:rsid w:val="00AF7237"/>
    <w:rsid w:val="00B0043A"/>
    <w:rsid w:val="00B00D75"/>
    <w:rsid w:val="00B070CB"/>
    <w:rsid w:val="00B126E4"/>
    <w:rsid w:val="00B2105E"/>
    <w:rsid w:val="00B259C8"/>
    <w:rsid w:val="00B26CCF"/>
    <w:rsid w:val="00B4117B"/>
    <w:rsid w:val="00B425F0"/>
    <w:rsid w:val="00B42CE7"/>
    <w:rsid w:val="00B42DFA"/>
    <w:rsid w:val="00B43647"/>
    <w:rsid w:val="00B531DD"/>
    <w:rsid w:val="00B55014"/>
    <w:rsid w:val="00B62232"/>
    <w:rsid w:val="00B71DC2"/>
    <w:rsid w:val="00B93893"/>
    <w:rsid w:val="00BA1927"/>
    <w:rsid w:val="00BA612E"/>
    <w:rsid w:val="00BA7E0A"/>
    <w:rsid w:val="00BC2630"/>
    <w:rsid w:val="00BC3B53"/>
    <w:rsid w:val="00BC3B96"/>
    <w:rsid w:val="00BC4AE3"/>
    <w:rsid w:val="00BE3F88"/>
    <w:rsid w:val="00BE4756"/>
    <w:rsid w:val="00BE5ED9"/>
    <w:rsid w:val="00BE6F0D"/>
    <w:rsid w:val="00BE7B41"/>
    <w:rsid w:val="00BF0D00"/>
    <w:rsid w:val="00C15A91"/>
    <w:rsid w:val="00C206F1"/>
    <w:rsid w:val="00C217E1"/>
    <w:rsid w:val="00C31A76"/>
    <w:rsid w:val="00C4015B"/>
    <w:rsid w:val="00C40C60"/>
    <w:rsid w:val="00C430BC"/>
    <w:rsid w:val="00C465C0"/>
    <w:rsid w:val="00C46C50"/>
    <w:rsid w:val="00C47D25"/>
    <w:rsid w:val="00C5258E"/>
    <w:rsid w:val="00C56EBF"/>
    <w:rsid w:val="00C619A7"/>
    <w:rsid w:val="00C72E59"/>
    <w:rsid w:val="00C9100D"/>
    <w:rsid w:val="00C91EBC"/>
    <w:rsid w:val="00C97C80"/>
    <w:rsid w:val="00CA47D3"/>
    <w:rsid w:val="00CA6A25"/>
    <w:rsid w:val="00CA6A3F"/>
    <w:rsid w:val="00CA7C99"/>
    <w:rsid w:val="00CC6290"/>
    <w:rsid w:val="00CD362D"/>
    <w:rsid w:val="00CE1C84"/>
    <w:rsid w:val="00CE5055"/>
    <w:rsid w:val="00CF053F"/>
    <w:rsid w:val="00D0609E"/>
    <w:rsid w:val="00D078E1"/>
    <w:rsid w:val="00D100E9"/>
    <w:rsid w:val="00D21E4B"/>
    <w:rsid w:val="00D23522"/>
    <w:rsid w:val="00D242EE"/>
    <w:rsid w:val="00D264D6"/>
    <w:rsid w:val="00D31226"/>
    <w:rsid w:val="00D33BF0"/>
    <w:rsid w:val="00D37386"/>
    <w:rsid w:val="00D516BE"/>
    <w:rsid w:val="00D5423B"/>
    <w:rsid w:val="00D54F4E"/>
    <w:rsid w:val="00D60BA4"/>
    <w:rsid w:val="00D62419"/>
    <w:rsid w:val="00D67180"/>
    <w:rsid w:val="00D77870"/>
    <w:rsid w:val="00D80CCE"/>
    <w:rsid w:val="00D8752A"/>
    <w:rsid w:val="00D87D03"/>
    <w:rsid w:val="00D95C88"/>
    <w:rsid w:val="00D97B2E"/>
    <w:rsid w:val="00DB36FE"/>
    <w:rsid w:val="00DB533A"/>
    <w:rsid w:val="00DD0F2B"/>
    <w:rsid w:val="00DD66F2"/>
    <w:rsid w:val="00DE3FE0"/>
    <w:rsid w:val="00DE578A"/>
    <w:rsid w:val="00DF2583"/>
    <w:rsid w:val="00DF54D9"/>
    <w:rsid w:val="00E01A59"/>
    <w:rsid w:val="00E0781D"/>
    <w:rsid w:val="00E10DC6"/>
    <w:rsid w:val="00E11F8E"/>
    <w:rsid w:val="00E21DE3"/>
    <w:rsid w:val="00E3731D"/>
    <w:rsid w:val="00E51469"/>
    <w:rsid w:val="00E531A3"/>
    <w:rsid w:val="00E634E3"/>
    <w:rsid w:val="00E727DA"/>
    <w:rsid w:val="00E77F89"/>
    <w:rsid w:val="00E80E71"/>
    <w:rsid w:val="00E818A6"/>
    <w:rsid w:val="00E81C21"/>
    <w:rsid w:val="00E850D3"/>
    <w:rsid w:val="00E876B9"/>
    <w:rsid w:val="00E90909"/>
    <w:rsid w:val="00EA2CCC"/>
    <w:rsid w:val="00EA40B8"/>
    <w:rsid w:val="00EC0DFF"/>
    <w:rsid w:val="00EC237D"/>
    <w:rsid w:val="00EC4D0E"/>
    <w:rsid w:val="00EC4E2B"/>
    <w:rsid w:val="00ED072A"/>
    <w:rsid w:val="00ED539E"/>
    <w:rsid w:val="00EE3424"/>
    <w:rsid w:val="00EE4A1F"/>
    <w:rsid w:val="00EE4C2D"/>
    <w:rsid w:val="00EF1B5A"/>
    <w:rsid w:val="00EF24FB"/>
    <w:rsid w:val="00EF2CCA"/>
    <w:rsid w:val="00F00F54"/>
    <w:rsid w:val="00F02EA0"/>
    <w:rsid w:val="00F03963"/>
    <w:rsid w:val="00F11068"/>
    <w:rsid w:val="00F1256D"/>
    <w:rsid w:val="00F13A4E"/>
    <w:rsid w:val="00F172BB"/>
    <w:rsid w:val="00F17B10"/>
    <w:rsid w:val="00F21BEF"/>
    <w:rsid w:val="00F377AE"/>
    <w:rsid w:val="00F45A25"/>
    <w:rsid w:val="00F50F86"/>
    <w:rsid w:val="00F53F91"/>
    <w:rsid w:val="00F61569"/>
    <w:rsid w:val="00F61A72"/>
    <w:rsid w:val="00F62B67"/>
    <w:rsid w:val="00F66F13"/>
    <w:rsid w:val="00F72A4A"/>
    <w:rsid w:val="00F74073"/>
    <w:rsid w:val="00F75603"/>
    <w:rsid w:val="00F845B4"/>
    <w:rsid w:val="00F8713B"/>
    <w:rsid w:val="00F93F9E"/>
    <w:rsid w:val="00FA2CD7"/>
    <w:rsid w:val="00FB06ED"/>
    <w:rsid w:val="00FB56AD"/>
    <w:rsid w:val="00FC3165"/>
    <w:rsid w:val="00FC36AB"/>
    <w:rsid w:val="00FC7F66"/>
    <w:rsid w:val="00FE1CB6"/>
    <w:rsid w:val="00FE486B"/>
    <w:rsid w:val="00FE4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0ED13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8223C"/>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311580"/>
    <w:rPr>
      <w:rFonts w:ascii="Verdana" w:hAnsi="Verdana" w:cs="Verdana"/>
      <w:noProof/>
      <w:sz w:val="13"/>
      <w:szCs w:val="13"/>
      <w:lang w:val="nl-NL" w:eastAsia="nl-NL" w:bidi="ar-SA"/>
    </w:rPr>
  </w:style>
  <w:style w:type="paragraph" w:customStyle="1" w:styleId="ListParagraph1">
    <w:name w:val="List Paragraph1"/>
    <w:basedOn w:val="Standaard"/>
    <w:rsid w:val="00C46C50"/>
    <w:pPr>
      <w:spacing w:after="200" w:line="276" w:lineRule="auto"/>
      <w:ind w:left="720"/>
      <w:contextualSpacing/>
    </w:pPr>
    <w:rPr>
      <w:rFonts w:ascii="Calibri" w:hAnsi="Calibri"/>
      <w:sz w:val="22"/>
      <w:szCs w:val="22"/>
      <w:lang w:eastAsia="en-US"/>
    </w:rPr>
  </w:style>
  <w:style w:type="paragraph" w:styleId="Ballontekst">
    <w:name w:val="Balloon Text"/>
    <w:basedOn w:val="Standaard"/>
    <w:semiHidden/>
    <w:rsid w:val="008D535D"/>
    <w:rPr>
      <w:rFonts w:ascii="Tahoma" w:hAnsi="Tahoma" w:cs="Tahoma"/>
      <w:sz w:val="16"/>
      <w:szCs w:val="16"/>
    </w:rPr>
  </w:style>
  <w:style w:type="paragraph" w:customStyle="1" w:styleId="Huisstijl-Ondertekeningvervolg">
    <w:name w:val="Huisstijl - Ondertekening vervolg"/>
    <w:basedOn w:val="Standaard"/>
    <w:rsid w:val="00A302E8"/>
    <w:pPr>
      <w:widowControl w:val="0"/>
      <w:suppressAutoHyphens/>
      <w:autoSpaceDN w:val="0"/>
      <w:spacing w:line="240" w:lineRule="exact"/>
      <w:textAlignment w:val="baseline"/>
    </w:pPr>
    <w:rPr>
      <w:rFonts w:cs="Lohit Hindi"/>
      <w:i/>
      <w:kern w:val="3"/>
      <w:lang w:eastAsia="zh-CN" w:bidi="hi-IN"/>
    </w:rPr>
  </w:style>
  <w:style w:type="character" w:styleId="Verwijzingopmerking">
    <w:name w:val="annotation reference"/>
    <w:semiHidden/>
    <w:rsid w:val="00704142"/>
    <w:rPr>
      <w:sz w:val="16"/>
      <w:szCs w:val="16"/>
    </w:rPr>
  </w:style>
  <w:style w:type="paragraph" w:styleId="Tekstopmerking">
    <w:name w:val="annotation text"/>
    <w:basedOn w:val="Standaard"/>
    <w:semiHidden/>
    <w:rsid w:val="00704142"/>
    <w:rPr>
      <w:sz w:val="20"/>
      <w:szCs w:val="20"/>
    </w:rPr>
  </w:style>
  <w:style w:type="paragraph" w:styleId="Onderwerpvanopmerking">
    <w:name w:val="annotation subject"/>
    <w:basedOn w:val="Tekstopmerking"/>
    <w:next w:val="Tekstopmerking"/>
    <w:semiHidden/>
    <w:rsid w:val="00704142"/>
    <w:rPr>
      <w:b/>
      <w:bCs/>
    </w:rPr>
  </w:style>
  <w:style w:type="paragraph" w:customStyle="1" w:styleId="Default">
    <w:name w:val="Default"/>
    <w:rsid w:val="00704142"/>
    <w:pPr>
      <w:autoSpaceDE w:val="0"/>
      <w:autoSpaceDN w:val="0"/>
      <w:adjustRightInd w:val="0"/>
    </w:pPr>
    <w:rPr>
      <w:rFonts w:ascii="HBPCJ M+ Univers" w:hAnsi="HBPCJ M+ Univers" w:cs="HBPCJ M+ Univers"/>
      <w:color w:val="000000"/>
      <w:sz w:val="24"/>
      <w:szCs w:val="24"/>
    </w:rPr>
  </w:style>
  <w:style w:type="paragraph" w:styleId="Revisie">
    <w:name w:val="Revision"/>
    <w:hidden/>
    <w:uiPriority w:val="99"/>
    <w:semiHidden/>
    <w:rsid w:val="00C56EBF"/>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2156</Characters>
  <Application>Microsoft Office Word</Application>
  <DocSecurity>0</DocSecurity>
  <Lines>17</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2024-04-17T13:10:00Z</dcterms:created>
  <dcterms:modified xsi:type="dcterms:W3CDTF">2024-04-17T13:10:00Z</dcterms:modified>
</cp:coreProperties>
</file>