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DE94" w14:textId="77777777" w:rsidR="00C1583F" w:rsidRPr="009C72F7" w:rsidRDefault="00EC53E6" w:rsidP="009C72F7">
      <w:pPr>
        <w:pStyle w:val="Voetnoottekst"/>
        <w:spacing w:line="240" w:lineRule="atLeast"/>
        <w:rPr>
          <w:rFonts w:ascii="Verdana" w:hAnsi="Verdana"/>
          <w:b/>
          <w:color w:val="000000"/>
          <w:sz w:val="18"/>
          <w:szCs w:val="18"/>
        </w:rPr>
      </w:pPr>
      <w:r w:rsidRPr="009C72F7">
        <w:rPr>
          <w:rFonts w:ascii="Verdana" w:hAnsi="Verdana"/>
          <w:b/>
          <w:color w:val="000000"/>
          <w:sz w:val="18"/>
          <w:szCs w:val="18"/>
        </w:rPr>
        <w:t>0</w:t>
      </w:r>
      <w:r w:rsidR="00D42E0B">
        <w:rPr>
          <w:rFonts w:ascii="Verdana" w:hAnsi="Verdana"/>
          <w:b/>
          <w:color w:val="000000"/>
          <w:sz w:val="18"/>
          <w:szCs w:val="18"/>
        </w:rPr>
        <w:t>8</w:t>
      </w:r>
      <w:r w:rsidRPr="009C72F7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F10644" w:rsidRPr="009C72F7">
        <w:rPr>
          <w:rFonts w:ascii="Verdana" w:hAnsi="Verdana"/>
          <w:b/>
          <w:color w:val="000000"/>
          <w:sz w:val="18"/>
          <w:szCs w:val="18"/>
        </w:rPr>
        <w:t>AANMELD</w:t>
      </w:r>
      <w:r w:rsidR="009C72F7" w:rsidRPr="009C72F7">
        <w:rPr>
          <w:rFonts w:ascii="Verdana" w:hAnsi="Verdana"/>
          <w:b/>
          <w:color w:val="000000"/>
          <w:sz w:val="18"/>
          <w:szCs w:val="18"/>
        </w:rPr>
        <w:t>ING VAN</w:t>
      </w:r>
      <w:r w:rsidR="00F10644" w:rsidRPr="009C72F7">
        <w:rPr>
          <w:rFonts w:ascii="Verdana" w:hAnsi="Verdana"/>
          <w:b/>
          <w:color w:val="000000"/>
          <w:sz w:val="18"/>
          <w:szCs w:val="18"/>
        </w:rPr>
        <w:t xml:space="preserve"> GETUIGEN EN DESKUNDIGEN</w:t>
      </w:r>
    </w:p>
    <w:p w14:paraId="39DC7BDA" w14:textId="77777777" w:rsidR="00F10644" w:rsidRPr="005840CA" w:rsidRDefault="00F10644" w:rsidP="009C72F7">
      <w:pPr>
        <w:pStyle w:val="Voetnoottekst"/>
        <w:spacing w:line="240" w:lineRule="atLeast"/>
        <w:rPr>
          <w:rFonts w:ascii="Verdana" w:hAnsi="Verdana"/>
          <w:sz w:val="18"/>
          <w:szCs w:val="18"/>
        </w:rPr>
      </w:pPr>
    </w:p>
    <w:p w14:paraId="5A883ADA" w14:textId="77777777" w:rsidR="00C1583F" w:rsidRPr="005840CA" w:rsidRDefault="00C1583F" w:rsidP="009C72F7">
      <w:pPr>
        <w:pStyle w:val="Voetnoottekst"/>
        <w:spacing w:line="240" w:lineRule="atLeast"/>
        <w:rPr>
          <w:rFonts w:ascii="Verdana" w:hAnsi="Verdana"/>
          <w:sz w:val="18"/>
          <w:szCs w:val="18"/>
        </w:rPr>
      </w:pPr>
    </w:p>
    <w:p w14:paraId="3746A32C" w14:textId="77777777" w:rsidR="00404B14" w:rsidRPr="005840CA" w:rsidRDefault="00916DB5" w:rsidP="009C72F7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Edelachtbaar college</w:t>
      </w:r>
      <w:r w:rsidR="009328E2">
        <w:rPr>
          <w:rFonts w:ascii="Verdana" w:hAnsi="Verdana"/>
          <w:sz w:val="18"/>
          <w:szCs w:val="18"/>
        </w:rPr>
        <w:t xml:space="preserve"> OF Edelachtbare heer, </w:t>
      </w:r>
      <w:proofErr w:type="spellStart"/>
      <w:r w:rsidR="009328E2">
        <w:rPr>
          <w:rFonts w:ascii="Verdana" w:hAnsi="Verdana"/>
          <w:sz w:val="18"/>
          <w:szCs w:val="18"/>
        </w:rPr>
        <w:t>vrouwe</w:t>
      </w:r>
      <w:proofErr w:type="spellEnd"/>
      <w:r w:rsidR="00214808">
        <w:rPr>
          <w:rFonts w:ascii="Verdana" w:hAnsi="Verdana"/>
          <w:sz w:val="18"/>
          <w:szCs w:val="18"/>
        </w:rPr>
        <w:t>,</w:t>
      </w:r>
    </w:p>
    <w:p w14:paraId="2BEEB0FE" w14:textId="77777777" w:rsidR="00C1583F" w:rsidRPr="005840CA" w:rsidRDefault="00C1583F" w:rsidP="009C72F7">
      <w:pPr>
        <w:pStyle w:val="Voetnoottekst"/>
        <w:spacing w:line="240" w:lineRule="atLeast"/>
        <w:rPr>
          <w:rFonts w:ascii="Verdana" w:hAnsi="Verdana"/>
          <w:sz w:val="18"/>
          <w:szCs w:val="18"/>
        </w:rPr>
      </w:pPr>
      <w:r w:rsidRPr="005840CA">
        <w:rPr>
          <w:rFonts w:ascii="Verdana" w:hAnsi="Verdana"/>
          <w:sz w:val="18"/>
          <w:szCs w:val="18"/>
        </w:rPr>
        <w:tab/>
      </w:r>
      <w:r w:rsidRPr="005840CA">
        <w:rPr>
          <w:rFonts w:ascii="Verdana" w:hAnsi="Verdana"/>
          <w:sz w:val="18"/>
          <w:szCs w:val="18"/>
        </w:rPr>
        <w:tab/>
      </w:r>
    </w:p>
    <w:p w14:paraId="7F08CA39" w14:textId="77777777" w:rsidR="00C1583F" w:rsidRPr="005840CA" w:rsidRDefault="00280B65" w:rsidP="009C72F7">
      <w:pPr>
        <w:pStyle w:val="Voetnoottekst"/>
        <w:spacing w:line="240" w:lineRule="atLeast"/>
      </w:pPr>
      <w:r w:rsidRPr="005840CA">
        <w:rPr>
          <w:rFonts w:ascii="Verdana" w:hAnsi="Verdana"/>
          <w:sz w:val="18"/>
          <w:szCs w:val="18"/>
        </w:rPr>
        <w:t xml:space="preserve">In vervolg op </w:t>
      </w:r>
      <w:r w:rsidR="00C1583F" w:rsidRPr="005840CA">
        <w:rPr>
          <w:rFonts w:ascii="Verdana" w:hAnsi="Verdana"/>
          <w:sz w:val="18"/>
          <w:szCs w:val="18"/>
        </w:rPr>
        <w:t>uw brief van</w:t>
      </w:r>
      <w:r w:rsidR="00F10644" w:rsidRPr="005840CA">
        <w:rPr>
          <w:rFonts w:ascii="Verdana" w:hAnsi="Verdana"/>
          <w:sz w:val="18"/>
          <w:szCs w:val="18"/>
        </w:rPr>
        <w:t xml:space="preserve"> &lt;datum&gt;</w:t>
      </w:r>
      <w:r w:rsidR="00C1583F" w:rsidRPr="005840CA">
        <w:rPr>
          <w:rFonts w:ascii="Verdana" w:hAnsi="Verdana"/>
          <w:sz w:val="18"/>
          <w:szCs w:val="18"/>
        </w:rPr>
        <w:t xml:space="preserve"> </w:t>
      </w:r>
      <w:r w:rsidR="008F6F40" w:rsidRPr="005840CA">
        <w:rPr>
          <w:rFonts w:ascii="Verdana" w:hAnsi="Verdana"/>
          <w:sz w:val="18"/>
          <w:szCs w:val="18"/>
        </w:rPr>
        <w:t>met zaaknummer</w:t>
      </w:r>
      <w:r w:rsidR="007712B6" w:rsidRPr="005840CA">
        <w:rPr>
          <w:rFonts w:ascii="Verdana" w:hAnsi="Verdana"/>
          <w:sz w:val="18"/>
          <w:szCs w:val="18"/>
        </w:rPr>
        <w:t xml:space="preserve"> &lt;zaaknummer&gt;</w:t>
      </w:r>
      <w:r w:rsidR="008F6F40" w:rsidRPr="005840CA">
        <w:rPr>
          <w:rFonts w:ascii="Verdana" w:hAnsi="Verdana"/>
          <w:sz w:val="18"/>
          <w:szCs w:val="18"/>
        </w:rPr>
        <w:t xml:space="preserve"> </w:t>
      </w:r>
      <w:r w:rsidR="00F10644" w:rsidRPr="005840CA">
        <w:rPr>
          <w:rFonts w:ascii="Verdana" w:hAnsi="Verdana"/>
          <w:sz w:val="18"/>
          <w:szCs w:val="18"/>
        </w:rPr>
        <w:t xml:space="preserve">meld ik </w:t>
      </w:r>
      <w:r w:rsidR="00C1583F" w:rsidRPr="005840CA">
        <w:rPr>
          <w:rFonts w:ascii="Verdana" w:hAnsi="Verdana"/>
          <w:sz w:val="18"/>
          <w:szCs w:val="18"/>
        </w:rPr>
        <w:t xml:space="preserve">hierbij </w:t>
      </w:r>
      <w:r w:rsidR="00F10644" w:rsidRPr="005840CA">
        <w:rPr>
          <w:rFonts w:ascii="Verdana" w:hAnsi="Verdana"/>
          <w:sz w:val="18"/>
          <w:szCs w:val="18"/>
        </w:rPr>
        <w:t>de heer/mevrouw &lt;</w:t>
      </w:r>
      <w:r w:rsidR="00C1583F" w:rsidRPr="005840CA">
        <w:rPr>
          <w:rFonts w:ascii="Verdana" w:hAnsi="Verdana"/>
          <w:sz w:val="18"/>
          <w:szCs w:val="18"/>
        </w:rPr>
        <w:t>naam + functie</w:t>
      </w:r>
      <w:r w:rsidR="00F10644" w:rsidRPr="005840CA">
        <w:rPr>
          <w:rFonts w:ascii="Verdana" w:hAnsi="Verdana"/>
          <w:sz w:val="18"/>
          <w:szCs w:val="18"/>
        </w:rPr>
        <w:t>&gt;</w:t>
      </w:r>
      <w:r w:rsidR="00C1583F" w:rsidRPr="005840CA">
        <w:rPr>
          <w:rFonts w:ascii="Verdana" w:hAnsi="Verdana"/>
          <w:sz w:val="18"/>
          <w:szCs w:val="18"/>
        </w:rPr>
        <w:t xml:space="preserve"> </w:t>
      </w:r>
      <w:r w:rsidR="00F10644" w:rsidRPr="005840CA">
        <w:rPr>
          <w:rFonts w:ascii="Verdana" w:hAnsi="Verdana"/>
          <w:sz w:val="18"/>
          <w:szCs w:val="18"/>
        </w:rPr>
        <w:t xml:space="preserve">aan als </w:t>
      </w:r>
      <w:r w:rsidR="008A102D">
        <w:rPr>
          <w:rFonts w:ascii="Verdana" w:hAnsi="Verdana"/>
          <w:sz w:val="18"/>
          <w:szCs w:val="18"/>
        </w:rPr>
        <w:t>&lt;</w:t>
      </w:r>
      <w:r w:rsidR="00F10644" w:rsidRPr="005840CA">
        <w:rPr>
          <w:rFonts w:ascii="Verdana" w:hAnsi="Verdana"/>
          <w:sz w:val="18"/>
          <w:szCs w:val="18"/>
        </w:rPr>
        <w:t>getuige</w:t>
      </w:r>
      <w:r w:rsidR="006148BB">
        <w:rPr>
          <w:rFonts w:ascii="Verdana" w:hAnsi="Verdana"/>
          <w:sz w:val="18"/>
          <w:szCs w:val="18"/>
        </w:rPr>
        <w:t>&gt;</w:t>
      </w:r>
      <w:r w:rsidR="008A102D">
        <w:rPr>
          <w:rFonts w:ascii="Verdana" w:hAnsi="Verdana"/>
          <w:sz w:val="18"/>
          <w:szCs w:val="18"/>
        </w:rPr>
        <w:t xml:space="preserve"> </w:t>
      </w:r>
      <w:r w:rsidR="00F10644" w:rsidRPr="005840CA">
        <w:rPr>
          <w:rFonts w:ascii="Verdana" w:hAnsi="Verdana"/>
          <w:sz w:val="18"/>
          <w:szCs w:val="18"/>
        </w:rPr>
        <w:t>/</w:t>
      </w:r>
      <w:r w:rsidR="008A102D">
        <w:rPr>
          <w:rFonts w:ascii="Verdana" w:hAnsi="Verdana"/>
          <w:sz w:val="18"/>
          <w:szCs w:val="18"/>
        </w:rPr>
        <w:t xml:space="preserve"> </w:t>
      </w:r>
      <w:r w:rsidR="006148BB">
        <w:rPr>
          <w:rFonts w:ascii="Verdana" w:hAnsi="Verdana"/>
          <w:sz w:val="18"/>
          <w:szCs w:val="18"/>
        </w:rPr>
        <w:t>&lt;</w:t>
      </w:r>
      <w:r w:rsidR="00F10644" w:rsidRPr="005840CA">
        <w:rPr>
          <w:rFonts w:ascii="Verdana" w:hAnsi="Verdana"/>
          <w:sz w:val="18"/>
          <w:szCs w:val="18"/>
        </w:rPr>
        <w:t>deskundige</w:t>
      </w:r>
      <w:r w:rsidR="008A102D">
        <w:rPr>
          <w:rFonts w:ascii="Verdana" w:hAnsi="Verdana"/>
          <w:sz w:val="18"/>
          <w:szCs w:val="18"/>
        </w:rPr>
        <w:t xml:space="preserve"> &gt;</w:t>
      </w:r>
      <w:r w:rsidR="00F10644" w:rsidRPr="005840CA">
        <w:rPr>
          <w:rFonts w:ascii="Verdana" w:hAnsi="Verdana"/>
          <w:sz w:val="18"/>
          <w:szCs w:val="18"/>
        </w:rPr>
        <w:t xml:space="preserve"> ten behoeve van </w:t>
      </w:r>
      <w:r w:rsidR="00C1583F" w:rsidRPr="005840CA">
        <w:rPr>
          <w:rFonts w:ascii="Verdana" w:hAnsi="Verdana"/>
          <w:sz w:val="18"/>
          <w:szCs w:val="18"/>
        </w:rPr>
        <w:t xml:space="preserve">de mondelinge behandeling op </w:t>
      </w:r>
      <w:r w:rsidR="00F10644" w:rsidRPr="005840CA">
        <w:rPr>
          <w:rFonts w:ascii="Verdana" w:hAnsi="Verdana"/>
          <w:sz w:val="18"/>
          <w:szCs w:val="18"/>
        </w:rPr>
        <w:t>&lt;datum&gt;</w:t>
      </w:r>
      <w:r w:rsidR="00C1583F" w:rsidRPr="005840CA">
        <w:rPr>
          <w:rFonts w:ascii="Verdana" w:hAnsi="Verdana"/>
          <w:sz w:val="18"/>
          <w:szCs w:val="18"/>
        </w:rPr>
        <w:t xml:space="preserve"> van het </w:t>
      </w:r>
      <w:r w:rsidR="00D42E0B">
        <w:rPr>
          <w:rFonts w:ascii="Verdana" w:hAnsi="Verdana"/>
          <w:sz w:val="18"/>
          <w:szCs w:val="18"/>
        </w:rPr>
        <w:t xml:space="preserve">(hoger) </w:t>
      </w:r>
      <w:r w:rsidR="00C1583F" w:rsidRPr="005840CA">
        <w:rPr>
          <w:rFonts w:ascii="Verdana" w:hAnsi="Verdana"/>
          <w:sz w:val="18"/>
          <w:szCs w:val="18"/>
        </w:rPr>
        <w:t xml:space="preserve">beroep van </w:t>
      </w:r>
      <w:r w:rsidR="00671060">
        <w:rPr>
          <w:rFonts w:ascii="Verdana" w:hAnsi="Verdana"/>
          <w:sz w:val="18"/>
          <w:szCs w:val="18"/>
        </w:rPr>
        <w:t>&lt;</w:t>
      </w:r>
      <w:r w:rsidR="00EC032A">
        <w:rPr>
          <w:rFonts w:ascii="Verdana" w:hAnsi="Verdana"/>
          <w:sz w:val="18"/>
          <w:szCs w:val="18"/>
        </w:rPr>
        <w:t xml:space="preserve">naam </w:t>
      </w:r>
      <w:r w:rsidR="00671060">
        <w:rPr>
          <w:rFonts w:ascii="Verdana" w:hAnsi="Verdana"/>
          <w:sz w:val="18"/>
          <w:szCs w:val="18"/>
        </w:rPr>
        <w:t>procespartij&gt;, met</w:t>
      </w:r>
      <w:r w:rsidR="007712B6" w:rsidRPr="005840CA">
        <w:rPr>
          <w:rFonts w:ascii="Verdana" w:hAnsi="Verdana"/>
          <w:sz w:val="18"/>
          <w:szCs w:val="18"/>
        </w:rPr>
        <w:t xml:space="preserve"> zaaknummer &lt;zaaknummer&gt;. </w:t>
      </w:r>
    </w:p>
    <w:p w14:paraId="0F42F7A1" w14:textId="77777777" w:rsidR="007712B6" w:rsidRPr="005840CA" w:rsidRDefault="007712B6" w:rsidP="009C72F7">
      <w:pPr>
        <w:pStyle w:val="Voetnoottekst"/>
        <w:spacing w:line="240" w:lineRule="atLeast"/>
      </w:pPr>
    </w:p>
    <w:p w14:paraId="172285FA" w14:textId="77777777" w:rsidR="00C1583F" w:rsidRPr="005840CA" w:rsidRDefault="00C1583F" w:rsidP="009C72F7">
      <w:pPr>
        <w:spacing w:line="240" w:lineRule="atLeast"/>
        <w:rPr>
          <w:rFonts w:ascii="Verdana" w:hAnsi="Verdana"/>
          <w:sz w:val="18"/>
          <w:szCs w:val="18"/>
        </w:rPr>
      </w:pPr>
    </w:p>
    <w:p w14:paraId="227A7AEC" w14:textId="77777777" w:rsidR="00EC53E6" w:rsidRPr="005840CA" w:rsidRDefault="00EC53E6" w:rsidP="009C72F7">
      <w:pPr>
        <w:pStyle w:val="Huisstijl-Ondertekeningvervolg"/>
        <w:spacing w:line="240" w:lineRule="atLeast"/>
        <w:rPr>
          <w:i w:val="0"/>
          <w:szCs w:val="18"/>
        </w:rPr>
      </w:pPr>
      <w:r w:rsidRPr="005840CA">
        <w:rPr>
          <w:i w:val="0"/>
          <w:szCs w:val="18"/>
        </w:rPr>
        <w:t>Hoogachtend,</w:t>
      </w:r>
    </w:p>
    <w:p w14:paraId="4FCA84ED" w14:textId="77777777" w:rsidR="00EC53E6" w:rsidRPr="005840CA" w:rsidRDefault="00871FB5" w:rsidP="009C72F7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D</w:t>
      </w:r>
      <w:r w:rsidR="00EC53E6" w:rsidRPr="005840CA">
        <w:rPr>
          <w:i w:val="0"/>
          <w:szCs w:val="18"/>
        </w:rPr>
        <w:t xml:space="preserve">e Minister/Staatssecretaris van </w:t>
      </w:r>
      <w:r w:rsidR="00EC53E6" w:rsidRPr="005840CA">
        <w:rPr>
          <w:b/>
          <w:i w:val="0"/>
          <w:szCs w:val="18"/>
        </w:rPr>
        <w:t>&lt;</w:t>
      </w:r>
      <w:r w:rsidR="00EC53E6" w:rsidRPr="005840CA">
        <w:rPr>
          <w:i w:val="0"/>
          <w:szCs w:val="18"/>
        </w:rPr>
        <w:t>naam ministerie</w:t>
      </w:r>
      <w:r w:rsidR="00EC53E6" w:rsidRPr="005840CA">
        <w:rPr>
          <w:b/>
          <w:i w:val="0"/>
          <w:szCs w:val="18"/>
        </w:rPr>
        <w:t>&gt;</w:t>
      </w:r>
      <w:r w:rsidR="00EC53E6" w:rsidRPr="005840CA">
        <w:rPr>
          <w:i w:val="0"/>
          <w:szCs w:val="18"/>
        </w:rPr>
        <w:t>,</w:t>
      </w:r>
    </w:p>
    <w:p w14:paraId="275A6618" w14:textId="77777777" w:rsidR="00EC53E6" w:rsidRPr="005840CA" w:rsidRDefault="00EC53E6" w:rsidP="009C72F7">
      <w:pPr>
        <w:pStyle w:val="Huisstijl-Ondertekeningvervolg"/>
        <w:spacing w:line="240" w:lineRule="atLeast"/>
        <w:rPr>
          <w:i w:val="0"/>
          <w:szCs w:val="18"/>
        </w:rPr>
      </w:pPr>
      <w:r w:rsidRPr="005840CA">
        <w:rPr>
          <w:i w:val="0"/>
          <w:szCs w:val="18"/>
        </w:rPr>
        <w:t xml:space="preserve">namens deze, </w:t>
      </w:r>
    </w:p>
    <w:p w14:paraId="520B7312" w14:textId="77777777" w:rsidR="00C1583F" w:rsidRPr="005840CA" w:rsidRDefault="00C1583F" w:rsidP="009C72F7">
      <w:pPr>
        <w:spacing w:line="240" w:lineRule="atLeast"/>
        <w:rPr>
          <w:rFonts w:ascii="Verdana" w:hAnsi="Verdana"/>
          <w:sz w:val="18"/>
          <w:szCs w:val="18"/>
        </w:rPr>
      </w:pPr>
    </w:p>
    <w:p w14:paraId="1C4A56E7" w14:textId="77777777" w:rsidR="00C1583F" w:rsidRPr="005840CA" w:rsidRDefault="00C1583F" w:rsidP="009C72F7">
      <w:pPr>
        <w:spacing w:line="240" w:lineRule="atLeast"/>
        <w:rPr>
          <w:rFonts w:ascii="Verdana" w:hAnsi="Verdana"/>
          <w:sz w:val="18"/>
          <w:szCs w:val="18"/>
        </w:rPr>
      </w:pPr>
    </w:p>
    <w:p w14:paraId="6AF49BD4" w14:textId="77777777" w:rsidR="00C1583F" w:rsidRPr="005840CA" w:rsidRDefault="00C1583F" w:rsidP="009C72F7">
      <w:pPr>
        <w:spacing w:line="240" w:lineRule="atLeast"/>
        <w:rPr>
          <w:rFonts w:ascii="Verdana" w:hAnsi="Verdana"/>
          <w:sz w:val="18"/>
          <w:szCs w:val="18"/>
        </w:rPr>
      </w:pPr>
    </w:p>
    <w:sectPr w:rsidR="00C1583F" w:rsidRPr="005840CA" w:rsidSect="00311580">
      <w:footerReference w:type="default" r:id="rId7"/>
      <w:footerReference w:type="firs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5004" w14:textId="77777777" w:rsidR="003656D9" w:rsidRDefault="003656D9">
      <w:r>
        <w:separator/>
      </w:r>
    </w:p>
    <w:p w14:paraId="36B2653F" w14:textId="77777777" w:rsidR="003656D9" w:rsidRDefault="003656D9"/>
  </w:endnote>
  <w:endnote w:type="continuationSeparator" w:id="0">
    <w:p w14:paraId="4295239B" w14:textId="77777777" w:rsidR="003656D9" w:rsidRDefault="003656D9">
      <w:r>
        <w:continuationSeparator/>
      </w:r>
    </w:p>
    <w:p w14:paraId="6E83C2C1" w14:textId="77777777" w:rsidR="003656D9" w:rsidRDefault="00365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2A72" w14:textId="77777777" w:rsidR="00A658BD" w:rsidRPr="00BC3B53" w:rsidRDefault="00A658BD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8F77" w14:textId="77777777" w:rsidR="00A658BD" w:rsidRPr="00BC3B53" w:rsidRDefault="00A658BD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8A58" w14:textId="77777777" w:rsidR="003656D9" w:rsidRDefault="003656D9">
      <w:r>
        <w:separator/>
      </w:r>
    </w:p>
    <w:p w14:paraId="5FC43B51" w14:textId="77777777" w:rsidR="003656D9" w:rsidRDefault="003656D9"/>
  </w:footnote>
  <w:footnote w:type="continuationSeparator" w:id="0">
    <w:p w14:paraId="40992483" w14:textId="77777777" w:rsidR="003656D9" w:rsidRDefault="003656D9">
      <w:r>
        <w:continuationSeparator/>
      </w:r>
    </w:p>
    <w:p w14:paraId="4E1A7C66" w14:textId="77777777" w:rsidR="003656D9" w:rsidRDefault="00365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3939313">
    <w:abstractNumId w:val="10"/>
  </w:num>
  <w:num w:numId="2" w16cid:durableId="1212813457">
    <w:abstractNumId w:val="7"/>
  </w:num>
  <w:num w:numId="3" w16cid:durableId="1085612363">
    <w:abstractNumId w:val="6"/>
  </w:num>
  <w:num w:numId="4" w16cid:durableId="2030452494">
    <w:abstractNumId w:val="5"/>
  </w:num>
  <w:num w:numId="5" w16cid:durableId="795680033">
    <w:abstractNumId w:val="4"/>
  </w:num>
  <w:num w:numId="6" w16cid:durableId="1159661827">
    <w:abstractNumId w:val="8"/>
  </w:num>
  <w:num w:numId="7" w16cid:durableId="1674990716">
    <w:abstractNumId w:val="3"/>
  </w:num>
  <w:num w:numId="8" w16cid:durableId="1529222002">
    <w:abstractNumId w:val="2"/>
  </w:num>
  <w:num w:numId="9" w16cid:durableId="771168219">
    <w:abstractNumId w:val="1"/>
  </w:num>
  <w:num w:numId="10" w16cid:durableId="1482428350">
    <w:abstractNumId w:val="0"/>
  </w:num>
  <w:num w:numId="11" w16cid:durableId="754666243">
    <w:abstractNumId w:val="9"/>
  </w:num>
  <w:num w:numId="12" w16cid:durableId="1956673975">
    <w:abstractNumId w:val="11"/>
  </w:num>
  <w:num w:numId="13" w16cid:durableId="970477193">
    <w:abstractNumId w:val="13"/>
  </w:num>
  <w:num w:numId="14" w16cid:durableId="49099657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3F"/>
    <w:rsid w:val="00013862"/>
    <w:rsid w:val="000138D5"/>
    <w:rsid w:val="00016012"/>
    <w:rsid w:val="00020189"/>
    <w:rsid w:val="00020EE4"/>
    <w:rsid w:val="00023E9A"/>
    <w:rsid w:val="00034A84"/>
    <w:rsid w:val="00035E67"/>
    <w:rsid w:val="000366F3"/>
    <w:rsid w:val="00040F65"/>
    <w:rsid w:val="00071F28"/>
    <w:rsid w:val="00074079"/>
    <w:rsid w:val="0009063E"/>
    <w:rsid w:val="00092799"/>
    <w:rsid w:val="00092C5F"/>
    <w:rsid w:val="00096680"/>
    <w:rsid w:val="00097AE2"/>
    <w:rsid w:val="000A174A"/>
    <w:rsid w:val="000A3E0A"/>
    <w:rsid w:val="000A65AC"/>
    <w:rsid w:val="000B7281"/>
    <w:rsid w:val="000B7FAB"/>
    <w:rsid w:val="000C1BA1"/>
    <w:rsid w:val="000C3EA9"/>
    <w:rsid w:val="000D0225"/>
    <w:rsid w:val="000E6C35"/>
    <w:rsid w:val="000F161D"/>
    <w:rsid w:val="001000F5"/>
    <w:rsid w:val="00123704"/>
    <w:rsid w:val="001270C7"/>
    <w:rsid w:val="00132540"/>
    <w:rsid w:val="0014786A"/>
    <w:rsid w:val="001516A4"/>
    <w:rsid w:val="00151E5F"/>
    <w:rsid w:val="00153B5D"/>
    <w:rsid w:val="001569AB"/>
    <w:rsid w:val="001726F3"/>
    <w:rsid w:val="00174CC2"/>
    <w:rsid w:val="00176CC6"/>
    <w:rsid w:val="00181BE4"/>
    <w:rsid w:val="00185576"/>
    <w:rsid w:val="00185951"/>
    <w:rsid w:val="00196B8B"/>
    <w:rsid w:val="001A2184"/>
    <w:rsid w:val="001A2BEA"/>
    <w:rsid w:val="001A6D93"/>
    <w:rsid w:val="001C32EC"/>
    <w:rsid w:val="001C4D5A"/>
    <w:rsid w:val="001E34C6"/>
    <w:rsid w:val="001E5581"/>
    <w:rsid w:val="001F3C70"/>
    <w:rsid w:val="00200D88"/>
    <w:rsid w:val="00201F68"/>
    <w:rsid w:val="00212F2A"/>
    <w:rsid w:val="00214808"/>
    <w:rsid w:val="00214E19"/>
    <w:rsid w:val="00214F2B"/>
    <w:rsid w:val="00224A8A"/>
    <w:rsid w:val="0023065E"/>
    <w:rsid w:val="002309A8"/>
    <w:rsid w:val="00230FAC"/>
    <w:rsid w:val="00236CFE"/>
    <w:rsid w:val="002428E3"/>
    <w:rsid w:val="00260BAF"/>
    <w:rsid w:val="002650F7"/>
    <w:rsid w:val="00273F3B"/>
    <w:rsid w:val="00274DB7"/>
    <w:rsid w:val="00275984"/>
    <w:rsid w:val="00280B65"/>
    <w:rsid w:val="00280F74"/>
    <w:rsid w:val="00286998"/>
    <w:rsid w:val="00291AB7"/>
    <w:rsid w:val="0029422B"/>
    <w:rsid w:val="002B153C"/>
    <w:rsid w:val="002B52FC"/>
    <w:rsid w:val="002C2830"/>
    <w:rsid w:val="002D001A"/>
    <w:rsid w:val="002D1026"/>
    <w:rsid w:val="002D317B"/>
    <w:rsid w:val="002D3587"/>
    <w:rsid w:val="002D502D"/>
    <w:rsid w:val="002E0F69"/>
    <w:rsid w:val="002F5147"/>
    <w:rsid w:val="002F7ABD"/>
    <w:rsid w:val="00311580"/>
    <w:rsid w:val="00312597"/>
    <w:rsid w:val="00334154"/>
    <w:rsid w:val="00341FA0"/>
    <w:rsid w:val="00344F3D"/>
    <w:rsid w:val="00352BCF"/>
    <w:rsid w:val="00353932"/>
    <w:rsid w:val="0035464B"/>
    <w:rsid w:val="0036252A"/>
    <w:rsid w:val="00364D9D"/>
    <w:rsid w:val="003656D9"/>
    <w:rsid w:val="0037421D"/>
    <w:rsid w:val="00376093"/>
    <w:rsid w:val="00383BEC"/>
    <w:rsid w:val="00383DA1"/>
    <w:rsid w:val="00393963"/>
    <w:rsid w:val="00395575"/>
    <w:rsid w:val="00395672"/>
    <w:rsid w:val="003A06C8"/>
    <w:rsid w:val="003A0D7C"/>
    <w:rsid w:val="003B7EE7"/>
    <w:rsid w:val="003C2CCB"/>
    <w:rsid w:val="003D39EC"/>
    <w:rsid w:val="003E0B9E"/>
    <w:rsid w:val="003E3DD5"/>
    <w:rsid w:val="003F07C6"/>
    <w:rsid w:val="003F1F6B"/>
    <w:rsid w:val="003F3757"/>
    <w:rsid w:val="003F44B7"/>
    <w:rsid w:val="00404B14"/>
    <w:rsid w:val="00413D48"/>
    <w:rsid w:val="00422949"/>
    <w:rsid w:val="00441AC2"/>
    <w:rsid w:val="0044249B"/>
    <w:rsid w:val="0045023C"/>
    <w:rsid w:val="00450349"/>
    <w:rsid w:val="00451A5B"/>
    <w:rsid w:val="00452BCD"/>
    <w:rsid w:val="00452CEA"/>
    <w:rsid w:val="00465B52"/>
    <w:rsid w:val="0046708E"/>
    <w:rsid w:val="00474463"/>
    <w:rsid w:val="00474B75"/>
    <w:rsid w:val="00481338"/>
    <w:rsid w:val="00483F0B"/>
    <w:rsid w:val="00496319"/>
    <w:rsid w:val="004A533C"/>
    <w:rsid w:val="004B5140"/>
    <w:rsid w:val="004B5465"/>
    <w:rsid w:val="004C0252"/>
    <w:rsid w:val="004C5E7B"/>
    <w:rsid w:val="004D505E"/>
    <w:rsid w:val="004D72CA"/>
    <w:rsid w:val="004E2242"/>
    <w:rsid w:val="004F42FF"/>
    <w:rsid w:val="004F44C2"/>
    <w:rsid w:val="00516022"/>
    <w:rsid w:val="00521CEE"/>
    <w:rsid w:val="00530E67"/>
    <w:rsid w:val="005429DC"/>
    <w:rsid w:val="005565F9"/>
    <w:rsid w:val="00573041"/>
    <w:rsid w:val="00575B80"/>
    <w:rsid w:val="00580E00"/>
    <w:rsid w:val="005819CE"/>
    <w:rsid w:val="0058298D"/>
    <w:rsid w:val="005840CA"/>
    <w:rsid w:val="00586460"/>
    <w:rsid w:val="00593C2B"/>
    <w:rsid w:val="00596166"/>
    <w:rsid w:val="005B6184"/>
    <w:rsid w:val="005C3FE0"/>
    <w:rsid w:val="005C740C"/>
    <w:rsid w:val="005D625B"/>
    <w:rsid w:val="005F6D11"/>
    <w:rsid w:val="00600CF0"/>
    <w:rsid w:val="006048F4"/>
    <w:rsid w:val="0060660A"/>
    <w:rsid w:val="006130FA"/>
    <w:rsid w:val="00613B1D"/>
    <w:rsid w:val="006148BB"/>
    <w:rsid w:val="00617A44"/>
    <w:rsid w:val="006202B6"/>
    <w:rsid w:val="00621C10"/>
    <w:rsid w:val="00625CD0"/>
    <w:rsid w:val="0062627D"/>
    <w:rsid w:val="00627432"/>
    <w:rsid w:val="00641F54"/>
    <w:rsid w:val="006448E4"/>
    <w:rsid w:val="00645414"/>
    <w:rsid w:val="00653606"/>
    <w:rsid w:val="00661591"/>
    <w:rsid w:val="0066632F"/>
    <w:rsid w:val="00671060"/>
    <w:rsid w:val="00674A89"/>
    <w:rsid w:val="00685545"/>
    <w:rsid w:val="00685D7F"/>
    <w:rsid w:val="006864B3"/>
    <w:rsid w:val="006A10F8"/>
    <w:rsid w:val="006A2100"/>
    <w:rsid w:val="006B0BF3"/>
    <w:rsid w:val="006B775E"/>
    <w:rsid w:val="006B7A31"/>
    <w:rsid w:val="006C2535"/>
    <w:rsid w:val="006C441E"/>
    <w:rsid w:val="006C4B90"/>
    <w:rsid w:val="006D1016"/>
    <w:rsid w:val="006D17F2"/>
    <w:rsid w:val="006D6DA9"/>
    <w:rsid w:val="006E3546"/>
    <w:rsid w:val="006E3FA9"/>
    <w:rsid w:val="006E7D82"/>
    <w:rsid w:val="006F0F93"/>
    <w:rsid w:val="006F31F2"/>
    <w:rsid w:val="00714DC5"/>
    <w:rsid w:val="00715237"/>
    <w:rsid w:val="00716BCD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712B6"/>
    <w:rsid w:val="007713B2"/>
    <w:rsid w:val="00783559"/>
    <w:rsid w:val="00797AA5"/>
    <w:rsid w:val="007A26BD"/>
    <w:rsid w:val="007A4105"/>
    <w:rsid w:val="007B4503"/>
    <w:rsid w:val="007C406E"/>
    <w:rsid w:val="007C5183"/>
    <w:rsid w:val="007E2B20"/>
    <w:rsid w:val="007F5331"/>
    <w:rsid w:val="00800CCA"/>
    <w:rsid w:val="00806120"/>
    <w:rsid w:val="00812028"/>
    <w:rsid w:val="00813082"/>
    <w:rsid w:val="00814D03"/>
    <w:rsid w:val="00820825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FB5"/>
    <w:rsid w:val="00872271"/>
    <w:rsid w:val="008A102D"/>
    <w:rsid w:val="008A1F5D"/>
    <w:rsid w:val="008A28F5"/>
    <w:rsid w:val="008B3929"/>
    <w:rsid w:val="008B4CB3"/>
    <w:rsid w:val="008B7B24"/>
    <w:rsid w:val="008C356D"/>
    <w:rsid w:val="008D622B"/>
    <w:rsid w:val="008E49AD"/>
    <w:rsid w:val="008E698E"/>
    <w:rsid w:val="008F3246"/>
    <w:rsid w:val="008F3C1B"/>
    <w:rsid w:val="008F508C"/>
    <w:rsid w:val="008F6F40"/>
    <w:rsid w:val="0090271B"/>
    <w:rsid w:val="00910642"/>
    <w:rsid w:val="00910DDF"/>
    <w:rsid w:val="00916DB5"/>
    <w:rsid w:val="00930B13"/>
    <w:rsid w:val="009311C8"/>
    <w:rsid w:val="009328E2"/>
    <w:rsid w:val="00933376"/>
    <w:rsid w:val="00933A2F"/>
    <w:rsid w:val="009476A4"/>
    <w:rsid w:val="009638F2"/>
    <w:rsid w:val="009718F9"/>
    <w:rsid w:val="00972FB9"/>
    <w:rsid w:val="00975112"/>
    <w:rsid w:val="00981768"/>
    <w:rsid w:val="00981C63"/>
    <w:rsid w:val="00983E8F"/>
    <w:rsid w:val="00994FDA"/>
    <w:rsid w:val="009A3B71"/>
    <w:rsid w:val="009A61BC"/>
    <w:rsid w:val="009B0138"/>
    <w:rsid w:val="009B0FE9"/>
    <w:rsid w:val="009B1864"/>
    <w:rsid w:val="009C3F20"/>
    <w:rsid w:val="009C72F7"/>
    <w:rsid w:val="009C7CA1"/>
    <w:rsid w:val="009D043D"/>
    <w:rsid w:val="009E4E07"/>
    <w:rsid w:val="009F3259"/>
    <w:rsid w:val="00A128AD"/>
    <w:rsid w:val="00A21E76"/>
    <w:rsid w:val="00A23BC8"/>
    <w:rsid w:val="00A30E68"/>
    <w:rsid w:val="00A31933"/>
    <w:rsid w:val="00A34AA0"/>
    <w:rsid w:val="00A41FE2"/>
    <w:rsid w:val="00A47948"/>
    <w:rsid w:val="00A56946"/>
    <w:rsid w:val="00A63B8C"/>
    <w:rsid w:val="00A658BD"/>
    <w:rsid w:val="00A715F8"/>
    <w:rsid w:val="00A77F6F"/>
    <w:rsid w:val="00A831FD"/>
    <w:rsid w:val="00A850A2"/>
    <w:rsid w:val="00A91FA3"/>
    <w:rsid w:val="00AA7FC9"/>
    <w:rsid w:val="00AB237D"/>
    <w:rsid w:val="00AB5933"/>
    <w:rsid w:val="00AE013D"/>
    <w:rsid w:val="00AE11B7"/>
    <w:rsid w:val="00AE7E25"/>
    <w:rsid w:val="00AF2321"/>
    <w:rsid w:val="00AF52F6"/>
    <w:rsid w:val="00AF7237"/>
    <w:rsid w:val="00B0043A"/>
    <w:rsid w:val="00B00D75"/>
    <w:rsid w:val="00B070CB"/>
    <w:rsid w:val="00B259C8"/>
    <w:rsid w:val="00B26CCF"/>
    <w:rsid w:val="00B425F0"/>
    <w:rsid w:val="00B42DFA"/>
    <w:rsid w:val="00B531DD"/>
    <w:rsid w:val="00B55014"/>
    <w:rsid w:val="00B62232"/>
    <w:rsid w:val="00B71DC2"/>
    <w:rsid w:val="00B93893"/>
    <w:rsid w:val="00BA1927"/>
    <w:rsid w:val="00BA612E"/>
    <w:rsid w:val="00BA7E0A"/>
    <w:rsid w:val="00BC3B53"/>
    <w:rsid w:val="00BC3B96"/>
    <w:rsid w:val="00BC4AE3"/>
    <w:rsid w:val="00BE3F88"/>
    <w:rsid w:val="00BE4756"/>
    <w:rsid w:val="00BE5ED9"/>
    <w:rsid w:val="00BE7B41"/>
    <w:rsid w:val="00BF0D00"/>
    <w:rsid w:val="00C1583F"/>
    <w:rsid w:val="00C15A91"/>
    <w:rsid w:val="00C206F1"/>
    <w:rsid w:val="00C217E1"/>
    <w:rsid w:val="00C4015B"/>
    <w:rsid w:val="00C40C60"/>
    <w:rsid w:val="00C5258E"/>
    <w:rsid w:val="00C619A7"/>
    <w:rsid w:val="00C91EBC"/>
    <w:rsid w:val="00C97C80"/>
    <w:rsid w:val="00CA47D3"/>
    <w:rsid w:val="00CA6A25"/>
    <w:rsid w:val="00CA6A3F"/>
    <w:rsid w:val="00CA7C99"/>
    <w:rsid w:val="00CC6290"/>
    <w:rsid w:val="00CD362D"/>
    <w:rsid w:val="00CE1C84"/>
    <w:rsid w:val="00CE5055"/>
    <w:rsid w:val="00CF053F"/>
    <w:rsid w:val="00D0609E"/>
    <w:rsid w:val="00D078E1"/>
    <w:rsid w:val="00D100E9"/>
    <w:rsid w:val="00D21E4B"/>
    <w:rsid w:val="00D23522"/>
    <w:rsid w:val="00D242EE"/>
    <w:rsid w:val="00D264D6"/>
    <w:rsid w:val="00D33BF0"/>
    <w:rsid w:val="00D42E0B"/>
    <w:rsid w:val="00D450C1"/>
    <w:rsid w:val="00D516BE"/>
    <w:rsid w:val="00D5423B"/>
    <w:rsid w:val="00D54F4E"/>
    <w:rsid w:val="00D60BA4"/>
    <w:rsid w:val="00D62419"/>
    <w:rsid w:val="00D67180"/>
    <w:rsid w:val="00D77870"/>
    <w:rsid w:val="00D80CCE"/>
    <w:rsid w:val="00D87D03"/>
    <w:rsid w:val="00D95C88"/>
    <w:rsid w:val="00D97B2E"/>
    <w:rsid w:val="00DB36FE"/>
    <w:rsid w:val="00DB533A"/>
    <w:rsid w:val="00DD66F2"/>
    <w:rsid w:val="00DE3FE0"/>
    <w:rsid w:val="00DE578A"/>
    <w:rsid w:val="00DF2583"/>
    <w:rsid w:val="00DF54D9"/>
    <w:rsid w:val="00E01A59"/>
    <w:rsid w:val="00E10DC6"/>
    <w:rsid w:val="00E11F8E"/>
    <w:rsid w:val="00E21DE3"/>
    <w:rsid w:val="00E3731D"/>
    <w:rsid w:val="00E37F25"/>
    <w:rsid w:val="00E51469"/>
    <w:rsid w:val="00E634E3"/>
    <w:rsid w:val="00E77F89"/>
    <w:rsid w:val="00E80E71"/>
    <w:rsid w:val="00E850D3"/>
    <w:rsid w:val="00E876B9"/>
    <w:rsid w:val="00EA40B8"/>
    <w:rsid w:val="00EA4F20"/>
    <w:rsid w:val="00EC032A"/>
    <w:rsid w:val="00EC0DFF"/>
    <w:rsid w:val="00EC237D"/>
    <w:rsid w:val="00EC4D0E"/>
    <w:rsid w:val="00EC4E2B"/>
    <w:rsid w:val="00EC53E6"/>
    <w:rsid w:val="00ED072A"/>
    <w:rsid w:val="00ED539E"/>
    <w:rsid w:val="00EE4A1F"/>
    <w:rsid w:val="00EE4C2D"/>
    <w:rsid w:val="00EF1B5A"/>
    <w:rsid w:val="00EF24FB"/>
    <w:rsid w:val="00EF2CCA"/>
    <w:rsid w:val="00F00F54"/>
    <w:rsid w:val="00F03963"/>
    <w:rsid w:val="00F10644"/>
    <w:rsid w:val="00F11068"/>
    <w:rsid w:val="00F1256D"/>
    <w:rsid w:val="00F13A4E"/>
    <w:rsid w:val="00F172BB"/>
    <w:rsid w:val="00F17B10"/>
    <w:rsid w:val="00F21BE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5DAE"/>
    <w:rsid w:val="00FC3165"/>
    <w:rsid w:val="00FC36AB"/>
    <w:rsid w:val="00FC7F66"/>
    <w:rsid w:val="00FE1CB6"/>
    <w:rsid w:val="00FE486B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6670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1583F"/>
    <w:pPr>
      <w:spacing w:line="280" w:lineRule="atLeast"/>
    </w:pPr>
    <w:rPr>
      <w:sz w:val="22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semiHidden/>
    <w:rsid w:val="00C1583F"/>
  </w:style>
  <w:style w:type="paragraph" w:styleId="Ballontekst">
    <w:name w:val="Balloon Text"/>
    <w:basedOn w:val="Standaard"/>
    <w:semiHidden/>
    <w:rsid w:val="00EC53E6"/>
    <w:rPr>
      <w:rFonts w:ascii="Tahoma" w:hAnsi="Tahoma" w:cs="Tahoma"/>
      <w:sz w:val="16"/>
      <w:szCs w:val="16"/>
    </w:rPr>
  </w:style>
  <w:style w:type="paragraph" w:customStyle="1" w:styleId="Huisstijl-Ondertekeningvervolg">
    <w:name w:val="Huisstijl - Ondertekening vervolg"/>
    <w:basedOn w:val="Standaard"/>
    <w:rsid w:val="00EC53E6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 w:cs="Lohit Hindi"/>
      <w:i/>
      <w:kern w:val="3"/>
      <w:sz w:val="18"/>
      <w:szCs w:val="24"/>
      <w:lang w:eastAsia="zh-CN" w:bidi="hi-IN"/>
    </w:rPr>
  </w:style>
  <w:style w:type="paragraph" w:styleId="Revisie">
    <w:name w:val="Revision"/>
    <w:hidden/>
    <w:uiPriority w:val="99"/>
    <w:semiHidden/>
    <w:rsid w:val="004503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2024-04-17T13:01:00Z</dcterms:created>
  <dcterms:modified xsi:type="dcterms:W3CDTF">2024-04-17T13:01:00Z</dcterms:modified>
</cp:coreProperties>
</file>