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06CE" w14:textId="77777777" w:rsidR="00A761ED" w:rsidRPr="00575FE2" w:rsidRDefault="007D3A51" w:rsidP="00E94DD0">
      <w:pPr>
        <w:spacing w:line="240" w:lineRule="atLeast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0</w:t>
      </w:r>
      <w:r w:rsidR="00BF0EC3" w:rsidRPr="00575FE2">
        <w:rPr>
          <w:rFonts w:ascii="Verdana" w:hAnsi="Verdana"/>
          <w:b/>
          <w:caps/>
          <w:sz w:val="18"/>
          <w:szCs w:val="18"/>
        </w:rPr>
        <w:t xml:space="preserve">1 </w:t>
      </w:r>
      <w:r w:rsidR="00910464" w:rsidRPr="00575FE2">
        <w:rPr>
          <w:rFonts w:ascii="Verdana" w:hAnsi="Verdana"/>
          <w:b/>
          <w:caps/>
          <w:sz w:val="18"/>
          <w:szCs w:val="18"/>
        </w:rPr>
        <w:t>Ontvangstbevestiging van een bezwaarschrift, indien geen bijzonderheden</w:t>
      </w:r>
      <w:r w:rsidR="00E94DD0">
        <w:rPr>
          <w:rFonts w:ascii="Verdana" w:hAnsi="Verdana"/>
          <w:b/>
          <w:caps/>
          <w:sz w:val="18"/>
          <w:szCs w:val="18"/>
        </w:rPr>
        <w:t xml:space="preserve"> </w:t>
      </w:r>
    </w:p>
    <w:p w14:paraId="72C0BD8A" w14:textId="77777777" w:rsidR="007D3A51" w:rsidRDefault="007D3A51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67343F05" w14:textId="77777777" w:rsidR="007D3A51" w:rsidRDefault="007D3A51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5A6289FE" w14:textId="77777777" w:rsidR="00A761ED" w:rsidRPr="00575FE2" w:rsidRDefault="00BD0759" w:rsidP="0091046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Geachte </w:t>
      </w:r>
      <w:r w:rsidRPr="00575FE2">
        <w:rPr>
          <w:rFonts w:ascii="Verdana" w:hAnsi="Verdana"/>
          <w:sz w:val="18"/>
          <w:szCs w:val="18"/>
        </w:rPr>
        <w:t>heer/</w:t>
      </w:r>
      <w:r w:rsidR="00A761ED" w:rsidRPr="00575FE2">
        <w:rPr>
          <w:rFonts w:ascii="Verdana" w:hAnsi="Verdana"/>
          <w:sz w:val="18"/>
          <w:szCs w:val="18"/>
        </w:rPr>
        <w:t>mevrouw</w:t>
      </w:r>
      <w:r w:rsidRPr="00575FE2">
        <w:rPr>
          <w:rFonts w:ascii="Verdana" w:hAnsi="Verdana"/>
          <w:sz w:val="18"/>
          <w:szCs w:val="18"/>
        </w:rPr>
        <w:t xml:space="preserve"> </w:t>
      </w:r>
      <w:r w:rsidR="00910464" w:rsidRPr="00575FE2">
        <w:rPr>
          <w:rFonts w:ascii="Verdana" w:hAnsi="Verdana"/>
          <w:b/>
          <w:sz w:val="18"/>
          <w:szCs w:val="18"/>
        </w:rPr>
        <w:t>&lt;</w:t>
      </w:r>
      <w:r w:rsidRPr="00575FE2">
        <w:rPr>
          <w:rFonts w:ascii="Verdana" w:hAnsi="Verdana"/>
          <w:sz w:val="18"/>
          <w:szCs w:val="18"/>
        </w:rPr>
        <w:t>naam</w:t>
      </w:r>
      <w:r w:rsidR="00910464" w:rsidRPr="00575FE2">
        <w:rPr>
          <w:rFonts w:ascii="Verdana" w:hAnsi="Verdana"/>
          <w:b/>
          <w:sz w:val="18"/>
          <w:szCs w:val="18"/>
        </w:rPr>
        <w:t>&gt;</w:t>
      </w:r>
      <w:r w:rsidR="00A761ED" w:rsidRPr="00575FE2">
        <w:rPr>
          <w:rFonts w:ascii="Verdana" w:hAnsi="Verdana"/>
          <w:sz w:val="18"/>
          <w:szCs w:val="18"/>
        </w:rPr>
        <w:t>,</w:t>
      </w:r>
    </w:p>
    <w:p w14:paraId="1154B3B0" w14:textId="77777777" w:rsidR="00A761ED" w:rsidRPr="00575FE2" w:rsidRDefault="00A761ED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797E1551" w14:textId="77777777" w:rsidR="00910464" w:rsidRDefault="00910464" w:rsidP="00761930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</w:t>
      </w:r>
      <w:r w:rsidR="00761930">
        <w:rPr>
          <w:rFonts w:ascii="Verdana" w:hAnsi="Verdana"/>
          <w:sz w:val="18"/>
          <w:szCs w:val="18"/>
        </w:rPr>
        <w:t>mee</w:t>
      </w:r>
      <w:r>
        <w:rPr>
          <w:rFonts w:ascii="Verdana" w:hAnsi="Verdana"/>
          <w:sz w:val="18"/>
          <w:szCs w:val="18"/>
        </w:rPr>
        <w:t xml:space="preserve"> bevestig ik dat ik op </w:t>
      </w:r>
      <w:r w:rsidRPr="00575FE2"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datum ontvangst</w:t>
      </w:r>
      <w:r w:rsidRPr="00575FE2"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 </w:t>
      </w:r>
      <w:r w:rsidR="000662C0">
        <w:rPr>
          <w:rFonts w:ascii="Verdana" w:hAnsi="Verdana"/>
          <w:sz w:val="18"/>
          <w:szCs w:val="18"/>
        </w:rPr>
        <w:t>heb ontvangen</w:t>
      </w:r>
      <w:r w:rsidR="000662C0" w:rsidRPr="00A761ED">
        <w:rPr>
          <w:rFonts w:ascii="Verdana" w:hAnsi="Verdana"/>
          <w:sz w:val="18"/>
          <w:szCs w:val="18"/>
        </w:rPr>
        <w:t xml:space="preserve"> </w:t>
      </w:r>
      <w:r w:rsidR="00A761ED" w:rsidRPr="00A761ED">
        <w:rPr>
          <w:rFonts w:ascii="Verdana" w:hAnsi="Verdana"/>
          <w:sz w:val="18"/>
          <w:szCs w:val="18"/>
        </w:rPr>
        <w:t xml:space="preserve">uw bezwaarschrift </w:t>
      </w:r>
      <w:r>
        <w:rPr>
          <w:rFonts w:ascii="Verdana" w:hAnsi="Verdana"/>
          <w:sz w:val="18"/>
          <w:szCs w:val="18"/>
        </w:rPr>
        <w:t xml:space="preserve">van </w:t>
      </w:r>
      <w:r w:rsidRPr="00575FE2"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datum brief</w:t>
      </w:r>
      <w:r w:rsidRPr="00575FE2"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 </w:t>
      </w:r>
      <w:r w:rsidR="00A761ED" w:rsidRPr="00A761ED">
        <w:rPr>
          <w:rFonts w:ascii="Verdana" w:hAnsi="Verdana"/>
          <w:sz w:val="18"/>
          <w:szCs w:val="18"/>
        </w:rPr>
        <w:t>tegen mijn besluit van</w:t>
      </w:r>
      <w:r w:rsidR="00074980">
        <w:rPr>
          <w:rFonts w:ascii="Verdana" w:hAnsi="Verdana"/>
          <w:sz w:val="18"/>
          <w:szCs w:val="18"/>
        </w:rPr>
        <w:t xml:space="preserve"> </w:t>
      </w:r>
      <w:r w:rsidRPr="00575FE2">
        <w:rPr>
          <w:rFonts w:ascii="Verdana" w:hAnsi="Verdana"/>
          <w:b/>
          <w:sz w:val="18"/>
          <w:szCs w:val="18"/>
        </w:rPr>
        <w:t>&lt;</w:t>
      </w:r>
      <w:r>
        <w:rPr>
          <w:rFonts w:ascii="Verdana" w:hAnsi="Verdana"/>
          <w:sz w:val="18"/>
          <w:szCs w:val="18"/>
        </w:rPr>
        <w:t>datum</w:t>
      </w:r>
      <w:r w:rsidRPr="00575FE2">
        <w:rPr>
          <w:rFonts w:ascii="Verdana" w:hAnsi="Verdana"/>
          <w:b/>
          <w:sz w:val="18"/>
          <w:szCs w:val="18"/>
        </w:rPr>
        <w:t>&gt;</w:t>
      </w:r>
      <w:r>
        <w:rPr>
          <w:rFonts w:ascii="Verdana" w:hAnsi="Verdana"/>
          <w:sz w:val="18"/>
          <w:szCs w:val="18"/>
        </w:rPr>
        <w:t xml:space="preserve"> met ke</w:t>
      </w:r>
      <w:r w:rsidR="00A761ED" w:rsidRPr="00A761ED">
        <w:rPr>
          <w:rFonts w:ascii="Verdana" w:hAnsi="Verdana"/>
          <w:sz w:val="18"/>
          <w:szCs w:val="18"/>
        </w:rPr>
        <w:t xml:space="preserve">nmerk </w:t>
      </w:r>
      <w:r w:rsidRPr="00575FE2">
        <w:rPr>
          <w:rFonts w:ascii="Verdana" w:hAnsi="Verdana"/>
          <w:b/>
          <w:sz w:val="18"/>
          <w:szCs w:val="18"/>
        </w:rPr>
        <w:t>&lt;</w:t>
      </w:r>
      <w:r w:rsidR="00A761ED" w:rsidRPr="00575FE2">
        <w:rPr>
          <w:rFonts w:ascii="Verdana" w:hAnsi="Verdana"/>
          <w:sz w:val="18"/>
          <w:szCs w:val="18"/>
        </w:rPr>
        <w:t>kenmerk</w:t>
      </w:r>
      <w:r w:rsidRPr="00575FE2">
        <w:rPr>
          <w:rFonts w:ascii="Verdana" w:hAnsi="Verdana"/>
          <w:b/>
          <w:sz w:val="18"/>
          <w:szCs w:val="18"/>
        </w:rPr>
        <w:t>&gt;</w:t>
      </w:r>
      <w:r w:rsidR="00E94DD0">
        <w:rPr>
          <w:rFonts w:ascii="Verdana" w:hAnsi="Verdana"/>
          <w:b/>
          <w:sz w:val="18"/>
          <w:szCs w:val="18"/>
        </w:rPr>
        <w:t xml:space="preserve"> </w:t>
      </w:r>
      <w:r w:rsidR="004925C3" w:rsidRPr="00E94DD0">
        <w:rPr>
          <w:rFonts w:ascii="Verdana" w:hAnsi="Verdana"/>
          <w:bCs/>
          <w:sz w:val="18"/>
          <w:szCs w:val="18"/>
        </w:rPr>
        <w:t>inzake &lt;kort onderwerp duiden&gt;</w:t>
      </w:r>
      <w:r w:rsidR="003A3C8F" w:rsidRPr="00575FE2">
        <w:rPr>
          <w:rFonts w:ascii="Verdana" w:hAnsi="Verdana"/>
          <w:sz w:val="18"/>
          <w:szCs w:val="18"/>
        </w:rPr>
        <w:t>.</w:t>
      </w:r>
    </w:p>
    <w:p w14:paraId="7504AEF9" w14:textId="77777777" w:rsidR="003A3C8F" w:rsidRPr="00A761ED" w:rsidRDefault="003A3C8F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4FB96BAF" w14:textId="77777777" w:rsidR="00A761ED" w:rsidRDefault="00A761ED" w:rsidP="002C2086">
      <w:pPr>
        <w:spacing w:line="240" w:lineRule="atLeast"/>
        <w:rPr>
          <w:rFonts w:ascii="Verdana" w:hAnsi="Verdana"/>
          <w:sz w:val="18"/>
          <w:szCs w:val="18"/>
        </w:rPr>
      </w:pPr>
      <w:r w:rsidRPr="00A761ED">
        <w:rPr>
          <w:rFonts w:ascii="Verdana" w:hAnsi="Verdana"/>
          <w:sz w:val="18"/>
          <w:szCs w:val="18"/>
        </w:rPr>
        <w:t xml:space="preserve">Op de behandeling van dit bezwaarschrift is de Algemene wet bestuursrecht </w:t>
      </w:r>
      <w:r w:rsidR="0087168A">
        <w:rPr>
          <w:rFonts w:ascii="Verdana" w:hAnsi="Verdana"/>
          <w:sz w:val="18"/>
          <w:szCs w:val="18"/>
        </w:rPr>
        <w:t>(</w:t>
      </w:r>
      <w:r w:rsidR="00575FE2">
        <w:rPr>
          <w:rFonts w:ascii="Verdana" w:hAnsi="Verdana"/>
          <w:sz w:val="18"/>
          <w:szCs w:val="18"/>
        </w:rPr>
        <w:t xml:space="preserve">hierna: </w:t>
      </w:r>
      <w:proofErr w:type="spellStart"/>
      <w:r w:rsidR="00F67B02">
        <w:rPr>
          <w:rFonts w:ascii="Verdana" w:hAnsi="Verdana"/>
          <w:sz w:val="18"/>
          <w:szCs w:val="18"/>
        </w:rPr>
        <w:t>A</w:t>
      </w:r>
      <w:r w:rsidR="0087168A">
        <w:rPr>
          <w:rFonts w:ascii="Verdana" w:hAnsi="Verdana"/>
          <w:sz w:val="18"/>
          <w:szCs w:val="18"/>
        </w:rPr>
        <w:t>wb</w:t>
      </w:r>
      <w:proofErr w:type="spellEnd"/>
      <w:r w:rsidR="0087168A">
        <w:rPr>
          <w:rFonts w:ascii="Verdana" w:hAnsi="Verdana"/>
          <w:sz w:val="18"/>
          <w:szCs w:val="18"/>
        </w:rPr>
        <w:t xml:space="preserve">) </w:t>
      </w:r>
      <w:r w:rsidRPr="00A761ED">
        <w:rPr>
          <w:rFonts w:ascii="Verdana" w:hAnsi="Verdana"/>
          <w:sz w:val="18"/>
          <w:szCs w:val="18"/>
        </w:rPr>
        <w:t xml:space="preserve">van toepassing. Dit betekent dat, </w:t>
      </w:r>
      <w:r w:rsidR="00E94DD0">
        <w:rPr>
          <w:rFonts w:ascii="Verdana" w:hAnsi="Verdana"/>
          <w:sz w:val="18"/>
          <w:szCs w:val="18"/>
        </w:rPr>
        <w:t xml:space="preserve">als </w:t>
      </w:r>
      <w:r w:rsidR="00F50D19">
        <w:rPr>
          <w:rFonts w:ascii="Verdana" w:hAnsi="Verdana"/>
          <w:sz w:val="18"/>
          <w:szCs w:val="18"/>
        </w:rPr>
        <w:t>uw</w:t>
      </w:r>
      <w:r w:rsidR="00E94DD0">
        <w:rPr>
          <w:rFonts w:ascii="Verdana" w:hAnsi="Verdana"/>
          <w:sz w:val="18"/>
          <w:szCs w:val="18"/>
        </w:rPr>
        <w:t xml:space="preserve"> bezwaarschrift voldoet aan de eisen uit deze wet, </w:t>
      </w:r>
      <w:r w:rsidRPr="00A761ED">
        <w:rPr>
          <w:rFonts w:ascii="Verdana" w:hAnsi="Verdana"/>
          <w:sz w:val="18"/>
          <w:szCs w:val="18"/>
        </w:rPr>
        <w:t xml:space="preserve">u in beginsel het recht heeft om naar aanleiding van </w:t>
      </w:r>
      <w:r w:rsidR="00F50D19">
        <w:rPr>
          <w:rFonts w:ascii="Verdana" w:hAnsi="Verdana"/>
          <w:sz w:val="18"/>
          <w:szCs w:val="18"/>
        </w:rPr>
        <w:t>uw bezwaren</w:t>
      </w:r>
      <w:r w:rsidRPr="00A761ED">
        <w:rPr>
          <w:rFonts w:ascii="Verdana" w:hAnsi="Verdana"/>
          <w:sz w:val="18"/>
          <w:szCs w:val="18"/>
        </w:rPr>
        <w:t xml:space="preserve"> te worden gehoord. </w:t>
      </w:r>
    </w:p>
    <w:p w14:paraId="176501B4" w14:textId="77777777" w:rsidR="009579D3" w:rsidRDefault="009579D3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18FF03CD" w14:textId="77777777" w:rsidR="00BD0759" w:rsidRDefault="00BD0759" w:rsidP="0091046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OPTIES</w:t>
      </w:r>
      <w:r w:rsidR="004925C3">
        <w:rPr>
          <w:rFonts w:ascii="Verdana" w:hAnsi="Verdana"/>
          <w:sz w:val="18"/>
          <w:szCs w:val="18"/>
        </w:rPr>
        <w:t xml:space="preserve"> INZAKE HOREN</w:t>
      </w:r>
      <w:r>
        <w:rPr>
          <w:rFonts w:ascii="Verdana" w:hAnsi="Verdana"/>
          <w:sz w:val="18"/>
          <w:szCs w:val="18"/>
        </w:rPr>
        <w:t>:</w:t>
      </w:r>
    </w:p>
    <w:p w14:paraId="0A4185CD" w14:textId="77777777" w:rsidR="004925C3" w:rsidRDefault="004925C3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0EB6B10A" w14:textId="77777777" w:rsidR="004925C3" w:rsidRDefault="004925C3" w:rsidP="0091046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OPTIE 1</w:t>
      </w:r>
    </w:p>
    <w:p w14:paraId="11B27C84" w14:textId="77777777" w:rsidR="004925C3" w:rsidRDefault="004925C3" w:rsidP="00F50D19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verband met het instellen van ee</w:t>
      </w:r>
      <w:r w:rsidR="00E94DD0">
        <w:rPr>
          <w:rFonts w:ascii="Verdana" w:hAnsi="Verdana"/>
          <w:sz w:val="18"/>
          <w:szCs w:val="18"/>
        </w:rPr>
        <w:t>n hoorcommissie verzoek ik u vóó</w:t>
      </w:r>
      <w:r>
        <w:rPr>
          <w:rFonts w:ascii="Verdana" w:hAnsi="Verdana"/>
          <w:sz w:val="18"/>
          <w:szCs w:val="18"/>
        </w:rPr>
        <w:t>r &lt;datum&gt; mee te delen of u gebruik wilt maken van het recht om te worden gehoord</w:t>
      </w:r>
      <w:r w:rsidR="00F50D1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U kunt dit schriftelijk of per mail </w:t>
      </w:r>
      <w:r w:rsidR="00F50D19">
        <w:rPr>
          <w:rFonts w:ascii="Verdana" w:hAnsi="Verdana"/>
          <w:sz w:val="18"/>
          <w:szCs w:val="18"/>
        </w:rPr>
        <w:t xml:space="preserve">doorgeven </w:t>
      </w:r>
      <w:r>
        <w:rPr>
          <w:rFonts w:ascii="Verdana" w:hAnsi="Verdana"/>
          <w:sz w:val="18"/>
          <w:szCs w:val="18"/>
        </w:rPr>
        <w:t xml:space="preserve">aan </w:t>
      </w:r>
      <w:r w:rsidR="00683D5C">
        <w:rPr>
          <w:rFonts w:ascii="Verdana" w:hAnsi="Verdana"/>
          <w:sz w:val="18"/>
          <w:szCs w:val="18"/>
        </w:rPr>
        <w:t>&lt;contactpersoon met daarbij gegevens&gt;</w:t>
      </w:r>
      <w:r>
        <w:rPr>
          <w:rFonts w:ascii="Verdana" w:hAnsi="Verdana"/>
          <w:sz w:val="18"/>
          <w:szCs w:val="18"/>
        </w:rPr>
        <w:t xml:space="preserve">. </w:t>
      </w:r>
    </w:p>
    <w:p w14:paraId="075F8A0E" w14:textId="77777777" w:rsidR="004925C3" w:rsidRDefault="004925C3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773FF41A" w14:textId="77777777" w:rsidR="00683D5C" w:rsidRDefault="00683D5C" w:rsidP="0091046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OPTIE 2</w:t>
      </w:r>
    </w:p>
    <w:p w14:paraId="6B849269" w14:textId="77777777" w:rsidR="00BD0759" w:rsidRDefault="009579D3" w:rsidP="003A0A28">
      <w:pPr>
        <w:spacing w:line="240" w:lineRule="atLeast"/>
        <w:rPr>
          <w:rFonts w:ascii="Verdana" w:hAnsi="Verdana"/>
          <w:sz w:val="18"/>
          <w:szCs w:val="18"/>
        </w:rPr>
      </w:pPr>
      <w:r w:rsidRPr="00575FE2">
        <w:rPr>
          <w:rFonts w:ascii="Verdana" w:hAnsi="Verdana"/>
          <w:sz w:val="18"/>
          <w:szCs w:val="18"/>
        </w:rPr>
        <w:t xml:space="preserve">Binnenkort zult u een uitnodiging ontvangen om te worden gehoord door een </w:t>
      </w:r>
      <w:r w:rsidR="00F50D19">
        <w:rPr>
          <w:rFonts w:ascii="Verdana" w:hAnsi="Verdana"/>
          <w:sz w:val="18"/>
          <w:szCs w:val="18"/>
        </w:rPr>
        <w:t xml:space="preserve">hoorcommissie die is samengesteld </w:t>
      </w:r>
      <w:r w:rsidRPr="00575FE2">
        <w:rPr>
          <w:rFonts w:ascii="Verdana" w:hAnsi="Verdana"/>
          <w:sz w:val="18"/>
          <w:szCs w:val="18"/>
        </w:rPr>
        <w:t>uit ambtenaren van mijn ministerie</w:t>
      </w:r>
      <w:r w:rsidR="00F50D19">
        <w:rPr>
          <w:rFonts w:ascii="Verdana" w:hAnsi="Verdana"/>
          <w:sz w:val="18"/>
          <w:szCs w:val="18"/>
        </w:rPr>
        <w:t>.</w:t>
      </w:r>
      <w:r w:rsidR="0031022F" w:rsidRPr="00575FE2">
        <w:rPr>
          <w:rFonts w:ascii="Verdana" w:hAnsi="Verdana"/>
          <w:color w:val="FF0000"/>
          <w:sz w:val="18"/>
          <w:szCs w:val="18"/>
        </w:rPr>
        <w:t xml:space="preserve"> </w:t>
      </w:r>
      <w:r w:rsidR="00BD0759" w:rsidRPr="00575FE2">
        <w:rPr>
          <w:rFonts w:ascii="Verdana" w:hAnsi="Verdana"/>
          <w:sz w:val="18"/>
          <w:szCs w:val="18"/>
        </w:rPr>
        <w:t xml:space="preserve">Mocht u al besloten hebben </w:t>
      </w:r>
      <w:r w:rsidR="00F50D19">
        <w:rPr>
          <w:rFonts w:ascii="Verdana" w:hAnsi="Verdana"/>
          <w:sz w:val="18"/>
          <w:szCs w:val="18"/>
        </w:rPr>
        <w:t xml:space="preserve">dat u geen behoefte heeft aan een hoorzitting, </w:t>
      </w:r>
      <w:r w:rsidR="00BD0759" w:rsidRPr="00575FE2">
        <w:rPr>
          <w:rFonts w:ascii="Verdana" w:hAnsi="Verdana"/>
          <w:sz w:val="18"/>
          <w:szCs w:val="18"/>
        </w:rPr>
        <w:t xml:space="preserve">dan verzoek ik u dat </w:t>
      </w:r>
      <w:r w:rsidR="00F50D19">
        <w:rPr>
          <w:rFonts w:ascii="Verdana" w:hAnsi="Verdana"/>
          <w:sz w:val="18"/>
          <w:szCs w:val="18"/>
        </w:rPr>
        <w:t xml:space="preserve">schriftelijk kenbaar te maken aan </w:t>
      </w:r>
      <w:r w:rsidR="00910464" w:rsidRPr="00575FE2">
        <w:rPr>
          <w:rFonts w:ascii="Verdana" w:hAnsi="Verdana"/>
          <w:color w:val="FF0000"/>
          <w:sz w:val="18"/>
          <w:szCs w:val="18"/>
        </w:rPr>
        <w:t xml:space="preserve"> </w:t>
      </w:r>
      <w:r w:rsidR="00910464" w:rsidRPr="00575FE2">
        <w:rPr>
          <w:rFonts w:ascii="Verdana" w:hAnsi="Verdana"/>
          <w:b/>
          <w:sz w:val="18"/>
          <w:szCs w:val="18"/>
        </w:rPr>
        <w:t>&lt;</w:t>
      </w:r>
      <w:r w:rsidR="00910464" w:rsidRPr="00575FE2">
        <w:rPr>
          <w:rFonts w:ascii="Verdana" w:hAnsi="Verdana"/>
          <w:sz w:val="18"/>
          <w:szCs w:val="18"/>
        </w:rPr>
        <w:t>contactgegevens</w:t>
      </w:r>
      <w:r w:rsidR="00910464" w:rsidRPr="00575FE2">
        <w:rPr>
          <w:rFonts w:ascii="Verdana" w:hAnsi="Verdana"/>
          <w:b/>
          <w:sz w:val="18"/>
          <w:szCs w:val="18"/>
        </w:rPr>
        <w:t>&gt;</w:t>
      </w:r>
      <w:r w:rsidR="00BD0759" w:rsidRPr="00575FE2">
        <w:rPr>
          <w:rFonts w:ascii="Verdana" w:hAnsi="Verdana"/>
          <w:sz w:val="18"/>
          <w:szCs w:val="18"/>
        </w:rPr>
        <w:t>.</w:t>
      </w:r>
    </w:p>
    <w:p w14:paraId="57F1C7D8" w14:textId="77777777" w:rsidR="00575FE2" w:rsidRDefault="00575FE2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718C937D" w14:textId="77777777" w:rsidR="00BD0759" w:rsidRDefault="00683D5C" w:rsidP="00910464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OPTIE 3</w:t>
      </w:r>
    </w:p>
    <w:p w14:paraId="39032370" w14:textId="77777777" w:rsidR="00BD0759" w:rsidRPr="00575FE2" w:rsidRDefault="00BD0759" w:rsidP="00910464">
      <w:pPr>
        <w:spacing w:line="240" w:lineRule="atLeast"/>
        <w:rPr>
          <w:rFonts w:ascii="Verdana" w:hAnsi="Verdana"/>
          <w:sz w:val="18"/>
          <w:szCs w:val="18"/>
        </w:rPr>
      </w:pPr>
      <w:r w:rsidRPr="00575FE2">
        <w:rPr>
          <w:rFonts w:ascii="Verdana" w:hAnsi="Verdana"/>
          <w:sz w:val="18"/>
          <w:szCs w:val="18"/>
        </w:rPr>
        <w:t>I</w:t>
      </w:r>
      <w:r w:rsidR="00C60E09" w:rsidRPr="00575FE2">
        <w:rPr>
          <w:rFonts w:ascii="Verdana" w:hAnsi="Verdana"/>
          <w:sz w:val="18"/>
          <w:szCs w:val="18"/>
        </w:rPr>
        <w:t>k</w:t>
      </w:r>
      <w:r w:rsidRPr="00575FE2">
        <w:rPr>
          <w:rFonts w:ascii="Verdana" w:hAnsi="Verdana"/>
          <w:sz w:val="18"/>
          <w:szCs w:val="18"/>
        </w:rPr>
        <w:t xml:space="preserve"> verzoek u het bijgevoegde antwoordformulier in te vullen en terug te zenden vóór </w:t>
      </w:r>
      <w:r w:rsidRPr="00575FE2">
        <w:rPr>
          <w:rFonts w:ascii="Verdana" w:hAnsi="Verdana"/>
          <w:b/>
          <w:sz w:val="18"/>
          <w:szCs w:val="18"/>
        </w:rPr>
        <w:t>&lt;</w:t>
      </w:r>
      <w:r w:rsidRPr="00575FE2">
        <w:rPr>
          <w:rFonts w:ascii="Verdana" w:hAnsi="Verdana"/>
          <w:sz w:val="18"/>
          <w:szCs w:val="18"/>
        </w:rPr>
        <w:t>datum</w:t>
      </w:r>
      <w:r w:rsidRPr="00575FE2">
        <w:rPr>
          <w:rFonts w:ascii="Verdana" w:hAnsi="Verdana"/>
          <w:b/>
          <w:sz w:val="18"/>
          <w:szCs w:val="18"/>
        </w:rPr>
        <w:t>&gt;</w:t>
      </w:r>
      <w:r w:rsidRPr="00575FE2">
        <w:rPr>
          <w:rFonts w:ascii="Verdana" w:hAnsi="Verdana"/>
          <w:sz w:val="18"/>
          <w:szCs w:val="18"/>
        </w:rPr>
        <w:t>. Op dit formulier kunt u aangeven of u gebruik wilt maken van de mogelijkheid om te worden gehoord. &lt;</w:t>
      </w:r>
      <w:r w:rsidR="007154A4" w:rsidRPr="00575FE2">
        <w:rPr>
          <w:rFonts w:ascii="Verdana" w:hAnsi="Verdana"/>
          <w:sz w:val="18"/>
          <w:szCs w:val="18"/>
        </w:rPr>
        <w:t>VERD</w:t>
      </w:r>
      <w:r w:rsidR="00246E88" w:rsidRPr="00575FE2">
        <w:rPr>
          <w:rFonts w:ascii="Verdana" w:hAnsi="Verdana"/>
          <w:sz w:val="18"/>
          <w:szCs w:val="18"/>
        </w:rPr>
        <w:t>E</w:t>
      </w:r>
      <w:r w:rsidR="007D3A51">
        <w:rPr>
          <w:rFonts w:ascii="Verdana" w:hAnsi="Verdana"/>
          <w:sz w:val="18"/>
          <w:szCs w:val="18"/>
        </w:rPr>
        <w:t xml:space="preserve">RE OPTIE: </w:t>
      </w:r>
      <w:r w:rsidRPr="00575FE2">
        <w:rPr>
          <w:rFonts w:ascii="Verdana" w:hAnsi="Verdana"/>
          <w:sz w:val="18"/>
          <w:szCs w:val="18"/>
        </w:rPr>
        <w:t>Daarbij kunt u aangeven of u wilt langskomen voor een gesprek, of dat u telefonisch een toelichting wilt geven.&gt; &lt;</w:t>
      </w:r>
      <w:r w:rsidR="007154A4" w:rsidRPr="00575FE2">
        <w:rPr>
          <w:rFonts w:ascii="Verdana" w:hAnsi="Verdana"/>
          <w:sz w:val="18"/>
          <w:szCs w:val="18"/>
        </w:rPr>
        <w:t>VERDERE OPTIE</w:t>
      </w:r>
      <w:r w:rsidR="007D3A51">
        <w:rPr>
          <w:rFonts w:ascii="Verdana" w:hAnsi="Verdana"/>
          <w:sz w:val="18"/>
          <w:szCs w:val="18"/>
        </w:rPr>
        <w:t>:</w:t>
      </w:r>
      <w:r w:rsidR="007154A4" w:rsidRPr="00575FE2">
        <w:rPr>
          <w:rFonts w:ascii="Verdana" w:hAnsi="Verdana"/>
          <w:sz w:val="18"/>
          <w:szCs w:val="18"/>
        </w:rPr>
        <w:t xml:space="preserve"> </w:t>
      </w:r>
      <w:r w:rsidR="0087168A" w:rsidRPr="00575FE2">
        <w:rPr>
          <w:rFonts w:ascii="Verdana" w:hAnsi="Verdana"/>
          <w:sz w:val="18"/>
          <w:szCs w:val="18"/>
        </w:rPr>
        <w:t>Ook</w:t>
      </w:r>
      <w:r w:rsidRPr="00575FE2">
        <w:rPr>
          <w:rFonts w:ascii="Verdana" w:hAnsi="Verdana"/>
          <w:sz w:val="18"/>
          <w:szCs w:val="18"/>
        </w:rPr>
        <w:t xml:space="preserve"> kunt u op het formulier vermelden op welke dagen u verhinderd bent.&gt; Na ontvangst van het antwoordformulier ontvangt u zo spoedig mogelijk bericht over de datum waarop het horen plaatsvindt. </w:t>
      </w:r>
    </w:p>
    <w:p w14:paraId="4873516F" w14:textId="77777777" w:rsidR="00A761ED" w:rsidRPr="00A761ED" w:rsidRDefault="0031022F" w:rsidP="00910464">
      <w:pPr>
        <w:spacing w:line="240" w:lineRule="atLeast"/>
        <w:rPr>
          <w:rFonts w:ascii="Verdana" w:hAnsi="Verdana"/>
          <w:sz w:val="18"/>
          <w:szCs w:val="18"/>
        </w:rPr>
      </w:pPr>
      <w:r w:rsidRPr="00575FE2">
        <w:rPr>
          <w:rFonts w:ascii="Verdana" w:hAnsi="Verdana"/>
          <w:sz w:val="18"/>
          <w:szCs w:val="18"/>
        </w:rPr>
        <w:t>Voor het terugsturen van het antwoordformulier kunt u gebruik maken van de bijgevoegde retourenveloppe, die ongefrankeerd verzonden kan worden. Ik stel het op prijs dat u het formulier ook terugstuurt wanneer</w:t>
      </w:r>
      <w:r w:rsidR="0032186E" w:rsidRPr="00575FE2">
        <w:rPr>
          <w:rFonts w:ascii="Verdana" w:hAnsi="Verdana"/>
          <w:sz w:val="18"/>
          <w:szCs w:val="18"/>
        </w:rPr>
        <w:t xml:space="preserve"> u</w:t>
      </w:r>
      <w:r w:rsidRPr="00575FE2">
        <w:rPr>
          <w:rFonts w:ascii="Verdana" w:hAnsi="Verdana"/>
          <w:sz w:val="18"/>
          <w:szCs w:val="18"/>
        </w:rPr>
        <w:t xml:space="preserve"> geen gebruik maakt van het recht om te worden gehoord. </w:t>
      </w:r>
    </w:p>
    <w:p w14:paraId="0B07EFB0" w14:textId="77777777" w:rsidR="00575FE2" w:rsidRDefault="00575FE2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4A82D6AE" w14:textId="77777777" w:rsidR="00A761ED" w:rsidRPr="00A761ED" w:rsidRDefault="00A761ED" w:rsidP="005B1309">
      <w:pPr>
        <w:spacing w:line="240" w:lineRule="atLeast"/>
        <w:rPr>
          <w:rFonts w:ascii="Verdana" w:hAnsi="Verdana"/>
          <w:sz w:val="18"/>
          <w:szCs w:val="18"/>
        </w:rPr>
      </w:pPr>
      <w:r w:rsidRPr="00A761ED">
        <w:rPr>
          <w:rFonts w:ascii="Verdana" w:hAnsi="Verdana"/>
          <w:sz w:val="18"/>
          <w:szCs w:val="18"/>
        </w:rPr>
        <w:t xml:space="preserve">De termijn waarbinnen ik op uw bezwaar dien te beslissen vangt aan op </w:t>
      </w:r>
      <w:r w:rsidRPr="00575FE2">
        <w:rPr>
          <w:rFonts w:ascii="Verdana" w:hAnsi="Verdana"/>
          <w:b/>
          <w:sz w:val="18"/>
          <w:szCs w:val="18"/>
        </w:rPr>
        <w:t>&lt;</w:t>
      </w:r>
      <w:r w:rsidRPr="00575FE2">
        <w:rPr>
          <w:rFonts w:ascii="Verdana" w:hAnsi="Verdana"/>
          <w:sz w:val="18"/>
          <w:szCs w:val="18"/>
        </w:rPr>
        <w:t>datum</w:t>
      </w:r>
      <w:r w:rsidRPr="00575FE2">
        <w:rPr>
          <w:rFonts w:ascii="Verdana" w:hAnsi="Verdana"/>
          <w:b/>
          <w:sz w:val="18"/>
          <w:szCs w:val="18"/>
        </w:rPr>
        <w:t>&gt;</w:t>
      </w:r>
      <w:r w:rsidRPr="00A761ED">
        <w:rPr>
          <w:rFonts w:ascii="Verdana" w:hAnsi="Verdana"/>
          <w:sz w:val="18"/>
          <w:szCs w:val="18"/>
        </w:rPr>
        <w:t xml:space="preserve"> en eindigt zes weken na deze datum.</w:t>
      </w:r>
      <w:r w:rsidR="0080771D">
        <w:rPr>
          <w:rFonts w:ascii="Verdana" w:hAnsi="Verdana"/>
          <w:sz w:val="18"/>
          <w:szCs w:val="18"/>
        </w:rPr>
        <w:t xml:space="preserve"> Deze termijn kan met zes</w:t>
      </w:r>
      <w:r w:rsidR="0031022F">
        <w:rPr>
          <w:rFonts w:ascii="Verdana" w:hAnsi="Verdana"/>
          <w:sz w:val="18"/>
          <w:szCs w:val="18"/>
        </w:rPr>
        <w:t xml:space="preserve"> weken worden ver</w:t>
      </w:r>
      <w:r w:rsidR="00F50D19">
        <w:rPr>
          <w:rFonts w:ascii="Verdana" w:hAnsi="Verdana"/>
          <w:sz w:val="18"/>
          <w:szCs w:val="18"/>
        </w:rPr>
        <w:t>lengd</w:t>
      </w:r>
      <w:r w:rsidR="0031022F">
        <w:rPr>
          <w:rFonts w:ascii="Verdana" w:hAnsi="Verdana"/>
          <w:sz w:val="18"/>
          <w:szCs w:val="18"/>
        </w:rPr>
        <w:t xml:space="preserve">. </w:t>
      </w:r>
    </w:p>
    <w:p w14:paraId="18729D57" w14:textId="77777777" w:rsidR="00A761ED" w:rsidRDefault="00A761ED" w:rsidP="00910464">
      <w:pPr>
        <w:spacing w:line="240" w:lineRule="atLeast"/>
        <w:rPr>
          <w:rFonts w:ascii="Verdana" w:hAnsi="Verdana"/>
          <w:sz w:val="18"/>
          <w:szCs w:val="18"/>
        </w:rPr>
      </w:pPr>
    </w:p>
    <w:p w14:paraId="000ADB11" w14:textId="77777777" w:rsidR="0031022F" w:rsidRPr="00A761ED" w:rsidRDefault="0031022F" w:rsidP="00F50D19">
      <w:pPr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Ik vertrouw erop </w:t>
      </w:r>
      <w:r w:rsidR="00F50D19">
        <w:rPr>
          <w:rFonts w:ascii="Verdana" w:hAnsi="Verdana"/>
          <w:sz w:val="18"/>
          <w:szCs w:val="18"/>
        </w:rPr>
        <w:t xml:space="preserve">dat ik </w:t>
      </w:r>
      <w:r>
        <w:rPr>
          <w:rFonts w:ascii="Verdana" w:hAnsi="Verdana"/>
          <w:sz w:val="18"/>
          <w:szCs w:val="18"/>
        </w:rPr>
        <w:t xml:space="preserve">u hiermee voorlopig voldoende </w:t>
      </w:r>
      <w:r w:rsidR="00F50D19">
        <w:rPr>
          <w:rFonts w:ascii="Verdana" w:hAnsi="Verdana"/>
          <w:sz w:val="18"/>
          <w:szCs w:val="18"/>
        </w:rPr>
        <w:t>heb</w:t>
      </w:r>
      <w:r>
        <w:rPr>
          <w:rFonts w:ascii="Verdana" w:hAnsi="Verdana"/>
          <w:sz w:val="18"/>
          <w:szCs w:val="18"/>
        </w:rPr>
        <w:t xml:space="preserve"> geïnformeerd. Mocht u nog vragen hebben, </w:t>
      </w:r>
      <w:r w:rsidR="00056541">
        <w:rPr>
          <w:rFonts w:ascii="Verdana" w:hAnsi="Verdana"/>
          <w:sz w:val="18"/>
          <w:szCs w:val="18"/>
        </w:rPr>
        <w:t xml:space="preserve">neemt u dan contact op </w:t>
      </w:r>
      <w:r>
        <w:rPr>
          <w:rFonts w:ascii="Verdana" w:hAnsi="Verdana"/>
          <w:sz w:val="18"/>
          <w:szCs w:val="18"/>
        </w:rPr>
        <w:t xml:space="preserve">met </w:t>
      </w:r>
      <w:r w:rsidRPr="00575FE2">
        <w:rPr>
          <w:rFonts w:ascii="Verdana" w:hAnsi="Verdana"/>
          <w:b/>
          <w:sz w:val="18"/>
          <w:szCs w:val="18"/>
        </w:rPr>
        <w:t>&lt;</w:t>
      </w:r>
      <w:r w:rsidR="00910464" w:rsidRPr="00575FE2">
        <w:rPr>
          <w:rFonts w:ascii="Verdana" w:hAnsi="Verdana"/>
          <w:sz w:val="18"/>
          <w:szCs w:val="18"/>
        </w:rPr>
        <w:t>contactgegevens</w:t>
      </w:r>
      <w:r w:rsidRPr="00575FE2">
        <w:rPr>
          <w:rFonts w:ascii="Verdana" w:hAnsi="Verdana"/>
          <w:b/>
          <w:sz w:val="18"/>
          <w:szCs w:val="18"/>
        </w:rPr>
        <w:t>&gt;</w:t>
      </w:r>
      <w:r w:rsidRPr="00575FE2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14:paraId="3B82C117" w14:textId="77777777" w:rsidR="00575FE2" w:rsidRDefault="00575FE2" w:rsidP="00575FE2">
      <w:pPr>
        <w:pStyle w:val="Huisstijl-Ondertekeningvervolg"/>
        <w:spacing w:line="240" w:lineRule="atLeast"/>
        <w:rPr>
          <w:rFonts w:cs="Times New Roman"/>
          <w:i w:val="0"/>
          <w:kern w:val="0"/>
          <w:szCs w:val="18"/>
          <w:lang w:eastAsia="nl-NL" w:bidi="ar-SA"/>
        </w:rPr>
      </w:pPr>
    </w:p>
    <w:p w14:paraId="223665C0" w14:textId="77777777" w:rsidR="00575FE2" w:rsidRDefault="00575FE2" w:rsidP="00575FE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>Hoogachtend,</w:t>
      </w:r>
    </w:p>
    <w:p w14:paraId="1BEA486D" w14:textId="77777777" w:rsidR="00575FE2" w:rsidRDefault="00575FE2" w:rsidP="00575FE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De Minister/Staatssecretaris van </w:t>
      </w:r>
      <w:r w:rsidRPr="00F043CA">
        <w:rPr>
          <w:b/>
          <w:i w:val="0"/>
          <w:szCs w:val="18"/>
        </w:rPr>
        <w:t>&lt;</w:t>
      </w:r>
      <w:r>
        <w:rPr>
          <w:i w:val="0"/>
          <w:szCs w:val="18"/>
        </w:rPr>
        <w:t>naam ministerie</w:t>
      </w:r>
      <w:r w:rsidRPr="00F043CA">
        <w:rPr>
          <w:b/>
          <w:i w:val="0"/>
          <w:szCs w:val="18"/>
        </w:rPr>
        <w:t>&gt;</w:t>
      </w:r>
      <w:r>
        <w:rPr>
          <w:i w:val="0"/>
          <w:szCs w:val="18"/>
        </w:rPr>
        <w:t>,</w:t>
      </w:r>
    </w:p>
    <w:p w14:paraId="05E930A1" w14:textId="77777777" w:rsidR="00575FE2" w:rsidRDefault="00575FE2" w:rsidP="00575FE2">
      <w:pPr>
        <w:pStyle w:val="Huisstijl-Ondertekeningvervolg"/>
        <w:spacing w:line="240" w:lineRule="atLeast"/>
        <w:rPr>
          <w:i w:val="0"/>
          <w:szCs w:val="18"/>
        </w:rPr>
      </w:pPr>
      <w:r>
        <w:rPr>
          <w:i w:val="0"/>
          <w:szCs w:val="18"/>
        </w:rPr>
        <w:t xml:space="preserve">namens deze, </w:t>
      </w:r>
    </w:p>
    <w:p w14:paraId="5DFB3859" w14:textId="77777777" w:rsidR="00DF11F1" w:rsidRPr="006D6697" w:rsidRDefault="00DF11F1" w:rsidP="00910464">
      <w:pPr>
        <w:spacing w:line="240" w:lineRule="atLeast"/>
        <w:rPr>
          <w:rFonts w:ascii="Verdana" w:hAnsi="Verdana"/>
          <w:sz w:val="18"/>
          <w:szCs w:val="18"/>
        </w:rPr>
      </w:pPr>
    </w:p>
    <w:sectPr w:rsidR="00DF11F1" w:rsidRPr="006D6697" w:rsidSect="00311580"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82F" w14:textId="77777777" w:rsidR="009D5196" w:rsidRDefault="009D5196">
      <w:r>
        <w:separator/>
      </w:r>
    </w:p>
    <w:p w14:paraId="725B17E4" w14:textId="77777777" w:rsidR="009D5196" w:rsidRDefault="009D5196"/>
  </w:endnote>
  <w:endnote w:type="continuationSeparator" w:id="0">
    <w:p w14:paraId="2BDF4C01" w14:textId="77777777" w:rsidR="009D5196" w:rsidRDefault="009D5196">
      <w:r>
        <w:continuationSeparator/>
      </w:r>
    </w:p>
    <w:p w14:paraId="30737E75" w14:textId="77777777" w:rsidR="009D5196" w:rsidRDefault="009D5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EC08" w14:textId="77777777" w:rsidR="009D5196" w:rsidRDefault="009D5196">
      <w:r>
        <w:separator/>
      </w:r>
    </w:p>
    <w:p w14:paraId="3CA6BBB5" w14:textId="77777777" w:rsidR="009D5196" w:rsidRDefault="009D5196"/>
  </w:footnote>
  <w:footnote w:type="continuationSeparator" w:id="0">
    <w:p w14:paraId="24A234DE" w14:textId="77777777" w:rsidR="009D5196" w:rsidRDefault="009D5196">
      <w:r>
        <w:continuationSeparator/>
      </w:r>
    </w:p>
    <w:p w14:paraId="7DD2DC0C" w14:textId="77777777" w:rsidR="009D5196" w:rsidRDefault="009D51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6733681">
    <w:abstractNumId w:val="10"/>
  </w:num>
  <w:num w:numId="2" w16cid:durableId="1133206760">
    <w:abstractNumId w:val="7"/>
  </w:num>
  <w:num w:numId="3" w16cid:durableId="112019444">
    <w:abstractNumId w:val="6"/>
  </w:num>
  <w:num w:numId="4" w16cid:durableId="313414215">
    <w:abstractNumId w:val="5"/>
  </w:num>
  <w:num w:numId="5" w16cid:durableId="589778358">
    <w:abstractNumId w:val="4"/>
  </w:num>
  <w:num w:numId="6" w16cid:durableId="129519052">
    <w:abstractNumId w:val="8"/>
  </w:num>
  <w:num w:numId="7" w16cid:durableId="1503163779">
    <w:abstractNumId w:val="3"/>
  </w:num>
  <w:num w:numId="8" w16cid:durableId="97912481">
    <w:abstractNumId w:val="2"/>
  </w:num>
  <w:num w:numId="9" w16cid:durableId="2008822570">
    <w:abstractNumId w:val="1"/>
  </w:num>
  <w:num w:numId="10" w16cid:durableId="506601918">
    <w:abstractNumId w:val="0"/>
  </w:num>
  <w:num w:numId="11" w16cid:durableId="915825312">
    <w:abstractNumId w:val="9"/>
  </w:num>
  <w:num w:numId="12" w16cid:durableId="1603296784">
    <w:abstractNumId w:val="11"/>
  </w:num>
  <w:num w:numId="13" w16cid:durableId="1290894707">
    <w:abstractNumId w:val="13"/>
  </w:num>
  <w:num w:numId="14" w16cid:durableId="6418477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ED"/>
    <w:rsid w:val="00013862"/>
    <w:rsid w:val="00016012"/>
    <w:rsid w:val="00020189"/>
    <w:rsid w:val="00020EE4"/>
    <w:rsid w:val="00023E9A"/>
    <w:rsid w:val="0003316D"/>
    <w:rsid w:val="00034A84"/>
    <w:rsid w:val="00035E67"/>
    <w:rsid w:val="000366F3"/>
    <w:rsid w:val="00056541"/>
    <w:rsid w:val="00063BC2"/>
    <w:rsid w:val="00065DDB"/>
    <w:rsid w:val="000662C0"/>
    <w:rsid w:val="00071F28"/>
    <w:rsid w:val="00074079"/>
    <w:rsid w:val="00074980"/>
    <w:rsid w:val="00092799"/>
    <w:rsid w:val="00092C5F"/>
    <w:rsid w:val="00096680"/>
    <w:rsid w:val="00097AE2"/>
    <w:rsid w:val="000A174A"/>
    <w:rsid w:val="000A3E0A"/>
    <w:rsid w:val="000A65AC"/>
    <w:rsid w:val="000B18F2"/>
    <w:rsid w:val="000B7281"/>
    <w:rsid w:val="000B7FAB"/>
    <w:rsid w:val="000C1BA1"/>
    <w:rsid w:val="000C3EA9"/>
    <w:rsid w:val="000D0225"/>
    <w:rsid w:val="000F0431"/>
    <w:rsid w:val="000F161D"/>
    <w:rsid w:val="00123704"/>
    <w:rsid w:val="001270C7"/>
    <w:rsid w:val="00132540"/>
    <w:rsid w:val="00132B66"/>
    <w:rsid w:val="00144919"/>
    <w:rsid w:val="0014786A"/>
    <w:rsid w:val="001516A4"/>
    <w:rsid w:val="00151E5F"/>
    <w:rsid w:val="001569AB"/>
    <w:rsid w:val="001726F3"/>
    <w:rsid w:val="00174CC2"/>
    <w:rsid w:val="0017558F"/>
    <w:rsid w:val="00176CC6"/>
    <w:rsid w:val="00181BE4"/>
    <w:rsid w:val="00185576"/>
    <w:rsid w:val="00185951"/>
    <w:rsid w:val="00196B8B"/>
    <w:rsid w:val="001A2BEA"/>
    <w:rsid w:val="001A6D93"/>
    <w:rsid w:val="001B1E17"/>
    <w:rsid w:val="001C32EC"/>
    <w:rsid w:val="001C4D5A"/>
    <w:rsid w:val="001E254D"/>
    <w:rsid w:val="001E34C6"/>
    <w:rsid w:val="001E43DB"/>
    <w:rsid w:val="001E5581"/>
    <w:rsid w:val="001F3C70"/>
    <w:rsid w:val="00200D88"/>
    <w:rsid w:val="00201F68"/>
    <w:rsid w:val="00212F2A"/>
    <w:rsid w:val="00214F2B"/>
    <w:rsid w:val="00223903"/>
    <w:rsid w:val="00224A8A"/>
    <w:rsid w:val="0023065E"/>
    <w:rsid w:val="002309A8"/>
    <w:rsid w:val="00236CFE"/>
    <w:rsid w:val="002428E3"/>
    <w:rsid w:val="00246E88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086"/>
    <w:rsid w:val="002C2830"/>
    <w:rsid w:val="002D001A"/>
    <w:rsid w:val="002D1026"/>
    <w:rsid w:val="002D317B"/>
    <w:rsid w:val="002D3587"/>
    <w:rsid w:val="002D502D"/>
    <w:rsid w:val="002E0F69"/>
    <w:rsid w:val="002F31C7"/>
    <w:rsid w:val="002F5147"/>
    <w:rsid w:val="002F7ABD"/>
    <w:rsid w:val="0031022F"/>
    <w:rsid w:val="00311580"/>
    <w:rsid w:val="00312597"/>
    <w:rsid w:val="0032186E"/>
    <w:rsid w:val="00334154"/>
    <w:rsid w:val="00341FA0"/>
    <w:rsid w:val="00344F3D"/>
    <w:rsid w:val="00352BCF"/>
    <w:rsid w:val="00353932"/>
    <w:rsid w:val="0035464B"/>
    <w:rsid w:val="0036252A"/>
    <w:rsid w:val="00363133"/>
    <w:rsid w:val="00364D9D"/>
    <w:rsid w:val="0037421D"/>
    <w:rsid w:val="00376093"/>
    <w:rsid w:val="00383DA1"/>
    <w:rsid w:val="00393963"/>
    <w:rsid w:val="00395575"/>
    <w:rsid w:val="00395672"/>
    <w:rsid w:val="003A06C8"/>
    <w:rsid w:val="003A0A28"/>
    <w:rsid w:val="003A0D7C"/>
    <w:rsid w:val="003A205E"/>
    <w:rsid w:val="003A3C8F"/>
    <w:rsid w:val="003B7488"/>
    <w:rsid w:val="003B7EE7"/>
    <w:rsid w:val="003C2CCB"/>
    <w:rsid w:val="003D39EC"/>
    <w:rsid w:val="003E3DD5"/>
    <w:rsid w:val="003F07C6"/>
    <w:rsid w:val="003F1F6B"/>
    <w:rsid w:val="003F3757"/>
    <w:rsid w:val="003F44B7"/>
    <w:rsid w:val="00404821"/>
    <w:rsid w:val="00413D48"/>
    <w:rsid w:val="004161D2"/>
    <w:rsid w:val="00441AC2"/>
    <w:rsid w:val="0044249B"/>
    <w:rsid w:val="00445F00"/>
    <w:rsid w:val="0045023C"/>
    <w:rsid w:val="00451A5B"/>
    <w:rsid w:val="00452BCD"/>
    <w:rsid w:val="00452CEA"/>
    <w:rsid w:val="00462FE8"/>
    <w:rsid w:val="00465B52"/>
    <w:rsid w:val="0046708E"/>
    <w:rsid w:val="00474463"/>
    <w:rsid w:val="00474B75"/>
    <w:rsid w:val="00481207"/>
    <w:rsid w:val="00483F0B"/>
    <w:rsid w:val="004925C3"/>
    <w:rsid w:val="00496319"/>
    <w:rsid w:val="004B5465"/>
    <w:rsid w:val="004C0252"/>
    <w:rsid w:val="004C5E7B"/>
    <w:rsid w:val="004D505E"/>
    <w:rsid w:val="004D61F3"/>
    <w:rsid w:val="004D72CA"/>
    <w:rsid w:val="004E2242"/>
    <w:rsid w:val="004F42FF"/>
    <w:rsid w:val="004F44C2"/>
    <w:rsid w:val="00516022"/>
    <w:rsid w:val="00521CEE"/>
    <w:rsid w:val="005429DC"/>
    <w:rsid w:val="0054501F"/>
    <w:rsid w:val="0055371B"/>
    <w:rsid w:val="005565F9"/>
    <w:rsid w:val="00573041"/>
    <w:rsid w:val="00575B80"/>
    <w:rsid w:val="00575FE2"/>
    <w:rsid w:val="005819CE"/>
    <w:rsid w:val="0058298D"/>
    <w:rsid w:val="00591EA2"/>
    <w:rsid w:val="00593C2B"/>
    <w:rsid w:val="00596166"/>
    <w:rsid w:val="005A32B3"/>
    <w:rsid w:val="005B1309"/>
    <w:rsid w:val="005B6184"/>
    <w:rsid w:val="005B7516"/>
    <w:rsid w:val="005C3FE0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3051F"/>
    <w:rsid w:val="00631349"/>
    <w:rsid w:val="00641F54"/>
    <w:rsid w:val="006448E4"/>
    <w:rsid w:val="00645414"/>
    <w:rsid w:val="00653606"/>
    <w:rsid w:val="00661591"/>
    <w:rsid w:val="0066632F"/>
    <w:rsid w:val="00674A89"/>
    <w:rsid w:val="00683D5C"/>
    <w:rsid w:val="00685545"/>
    <w:rsid w:val="006864B3"/>
    <w:rsid w:val="006A10F8"/>
    <w:rsid w:val="006A2100"/>
    <w:rsid w:val="006A7E7D"/>
    <w:rsid w:val="006B0BF3"/>
    <w:rsid w:val="006B775E"/>
    <w:rsid w:val="006C2535"/>
    <w:rsid w:val="006C441E"/>
    <w:rsid w:val="006C4B90"/>
    <w:rsid w:val="006D1016"/>
    <w:rsid w:val="006D17F2"/>
    <w:rsid w:val="006D6697"/>
    <w:rsid w:val="006E3546"/>
    <w:rsid w:val="006E3FA9"/>
    <w:rsid w:val="006E7D82"/>
    <w:rsid w:val="006F0F93"/>
    <w:rsid w:val="006F31F2"/>
    <w:rsid w:val="00714DC5"/>
    <w:rsid w:val="00715237"/>
    <w:rsid w:val="007154A4"/>
    <w:rsid w:val="007254A5"/>
    <w:rsid w:val="00725748"/>
    <w:rsid w:val="00731C9C"/>
    <w:rsid w:val="00735D88"/>
    <w:rsid w:val="0073720D"/>
    <w:rsid w:val="00737507"/>
    <w:rsid w:val="00740712"/>
    <w:rsid w:val="00742AB9"/>
    <w:rsid w:val="0074796D"/>
    <w:rsid w:val="00751A6A"/>
    <w:rsid w:val="00754FBF"/>
    <w:rsid w:val="00761930"/>
    <w:rsid w:val="007709EF"/>
    <w:rsid w:val="00783559"/>
    <w:rsid w:val="00797AA5"/>
    <w:rsid w:val="007A26BD"/>
    <w:rsid w:val="007A4105"/>
    <w:rsid w:val="007B4503"/>
    <w:rsid w:val="007C406E"/>
    <w:rsid w:val="007C5183"/>
    <w:rsid w:val="007C54D8"/>
    <w:rsid w:val="007D3A51"/>
    <w:rsid w:val="007D41FA"/>
    <w:rsid w:val="007E2B20"/>
    <w:rsid w:val="007F5331"/>
    <w:rsid w:val="00800CCA"/>
    <w:rsid w:val="00806120"/>
    <w:rsid w:val="0080771D"/>
    <w:rsid w:val="0081202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10B8"/>
    <w:rsid w:val="008547BA"/>
    <w:rsid w:val="008553C7"/>
    <w:rsid w:val="00857FEB"/>
    <w:rsid w:val="008601AF"/>
    <w:rsid w:val="0087168A"/>
    <w:rsid w:val="00872271"/>
    <w:rsid w:val="008A1F5D"/>
    <w:rsid w:val="008A28F5"/>
    <w:rsid w:val="008B1F87"/>
    <w:rsid w:val="008B3929"/>
    <w:rsid w:val="008B45D7"/>
    <w:rsid w:val="008B4CB3"/>
    <w:rsid w:val="008B7B24"/>
    <w:rsid w:val="008C356D"/>
    <w:rsid w:val="008E49AD"/>
    <w:rsid w:val="008E698E"/>
    <w:rsid w:val="008F3246"/>
    <w:rsid w:val="008F3775"/>
    <w:rsid w:val="008F3C1B"/>
    <w:rsid w:val="008F508C"/>
    <w:rsid w:val="0090271B"/>
    <w:rsid w:val="00910464"/>
    <w:rsid w:val="00910642"/>
    <w:rsid w:val="00910DDF"/>
    <w:rsid w:val="00930B13"/>
    <w:rsid w:val="009311C8"/>
    <w:rsid w:val="00933376"/>
    <w:rsid w:val="00933A2F"/>
    <w:rsid w:val="009579D3"/>
    <w:rsid w:val="009718F9"/>
    <w:rsid w:val="00972FB9"/>
    <w:rsid w:val="00975112"/>
    <w:rsid w:val="009816BB"/>
    <w:rsid w:val="00981768"/>
    <w:rsid w:val="00981C63"/>
    <w:rsid w:val="00983E8F"/>
    <w:rsid w:val="00994FDA"/>
    <w:rsid w:val="009A3B71"/>
    <w:rsid w:val="009A61BC"/>
    <w:rsid w:val="009B0138"/>
    <w:rsid w:val="009B0FE9"/>
    <w:rsid w:val="009C2753"/>
    <w:rsid w:val="009C3F20"/>
    <w:rsid w:val="009C7CA1"/>
    <w:rsid w:val="009D043D"/>
    <w:rsid w:val="009D5196"/>
    <w:rsid w:val="009F2A08"/>
    <w:rsid w:val="009F3259"/>
    <w:rsid w:val="00A128AD"/>
    <w:rsid w:val="00A21E76"/>
    <w:rsid w:val="00A23BC8"/>
    <w:rsid w:val="00A30E68"/>
    <w:rsid w:val="00A31933"/>
    <w:rsid w:val="00A34AA0"/>
    <w:rsid w:val="00A41FE2"/>
    <w:rsid w:val="00A47948"/>
    <w:rsid w:val="00A56946"/>
    <w:rsid w:val="00A63B8C"/>
    <w:rsid w:val="00A715F8"/>
    <w:rsid w:val="00A761ED"/>
    <w:rsid w:val="00A77F6F"/>
    <w:rsid w:val="00A831FD"/>
    <w:rsid w:val="00A850A2"/>
    <w:rsid w:val="00A91FA3"/>
    <w:rsid w:val="00A94093"/>
    <w:rsid w:val="00AA7FC9"/>
    <w:rsid w:val="00AB237D"/>
    <w:rsid w:val="00AB5933"/>
    <w:rsid w:val="00AC5D77"/>
    <w:rsid w:val="00AE013D"/>
    <w:rsid w:val="00AE11B7"/>
    <w:rsid w:val="00AE30A3"/>
    <w:rsid w:val="00AE7F5A"/>
    <w:rsid w:val="00AF2321"/>
    <w:rsid w:val="00AF36A1"/>
    <w:rsid w:val="00AF52E6"/>
    <w:rsid w:val="00AF52F6"/>
    <w:rsid w:val="00AF7237"/>
    <w:rsid w:val="00B0043A"/>
    <w:rsid w:val="00B00D75"/>
    <w:rsid w:val="00B070CB"/>
    <w:rsid w:val="00B204D1"/>
    <w:rsid w:val="00B259C8"/>
    <w:rsid w:val="00B26CCF"/>
    <w:rsid w:val="00B425F0"/>
    <w:rsid w:val="00B42DFA"/>
    <w:rsid w:val="00B531DD"/>
    <w:rsid w:val="00B55014"/>
    <w:rsid w:val="00B62232"/>
    <w:rsid w:val="00B71DC2"/>
    <w:rsid w:val="00B93893"/>
    <w:rsid w:val="00BA1927"/>
    <w:rsid w:val="00BA522F"/>
    <w:rsid w:val="00BA612E"/>
    <w:rsid w:val="00BA7E0A"/>
    <w:rsid w:val="00BC3553"/>
    <w:rsid w:val="00BC3B53"/>
    <w:rsid w:val="00BC3B96"/>
    <w:rsid w:val="00BC4AE3"/>
    <w:rsid w:val="00BD0759"/>
    <w:rsid w:val="00BD3CE4"/>
    <w:rsid w:val="00BE3F88"/>
    <w:rsid w:val="00BE4756"/>
    <w:rsid w:val="00BE5ED9"/>
    <w:rsid w:val="00BE7B41"/>
    <w:rsid w:val="00BF0D00"/>
    <w:rsid w:val="00BF0EC3"/>
    <w:rsid w:val="00C15A91"/>
    <w:rsid w:val="00C206F1"/>
    <w:rsid w:val="00C217E1"/>
    <w:rsid w:val="00C340DE"/>
    <w:rsid w:val="00C4015B"/>
    <w:rsid w:val="00C40C60"/>
    <w:rsid w:val="00C46F30"/>
    <w:rsid w:val="00C5258E"/>
    <w:rsid w:val="00C60E09"/>
    <w:rsid w:val="00C619A7"/>
    <w:rsid w:val="00C77D78"/>
    <w:rsid w:val="00C91EBC"/>
    <w:rsid w:val="00C97C80"/>
    <w:rsid w:val="00CA47D3"/>
    <w:rsid w:val="00CA6A25"/>
    <w:rsid w:val="00CA6A3F"/>
    <w:rsid w:val="00CA7C99"/>
    <w:rsid w:val="00CC6290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2EE"/>
    <w:rsid w:val="00D264D6"/>
    <w:rsid w:val="00D31F2D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074"/>
    <w:rsid w:val="00D87D03"/>
    <w:rsid w:val="00D95C88"/>
    <w:rsid w:val="00D97B2E"/>
    <w:rsid w:val="00DB36FE"/>
    <w:rsid w:val="00DB533A"/>
    <w:rsid w:val="00DD018E"/>
    <w:rsid w:val="00DD66F2"/>
    <w:rsid w:val="00DE3FE0"/>
    <w:rsid w:val="00DE578A"/>
    <w:rsid w:val="00DF11F1"/>
    <w:rsid w:val="00DF2583"/>
    <w:rsid w:val="00DF54D9"/>
    <w:rsid w:val="00E01A59"/>
    <w:rsid w:val="00E10DC6"/>
    <w:rsid w:val="00E11F8E"/>
    <w:rsid w:val="00E14625"/>
    <w:rsid w:val="00E21DE3"/>
    <w:rsid w:val="00E3731D"/>
    <w:rsid w:val="00E51469"/>
    <w:rsid w:val="00E634E3"/>
    <w:rsid w:val="00E654C1"/>
    <w:rsid w:val="00E77F89"/>
    <w:rsid w:val="00E80E71"/>
    <w:rsid w:val="00E850D3"/>
    <w:rsid w:val="00E876B9"/>
    <w:rsid w:val="00E94DD0"/>
    <w:rsid w:val="00EA40B8"/>
    <w:rsid w:val="00EC0DFF"/>
    <w:rsid w:val="00EC153C"/>
    <w:rsid w:val="00EC237D"/>
    <w:rsid w:val="00EC4D0E"/>
    <w:rsid w:val="00EC4E2B"/>
    <w:rsid w:val="00ED072A"/>
    <w:rsid w:val="00ED539E"/>
    <w:rsid w:val="00EE4A1F"/>
    <w:rsid w:val="00EE4C2D"/>
    <w:rsid w:val="00EF0947"/>
    <w:rsid w:val="00EF1B5A"/>
    <w:rsid w:val="00EF24FB"/>
    <w:rsid w:val="00EF2CCA"/>
    <w:rsid w:val="00F00F54"/>
    <w:rsid w:val="00F03963"/>
    <w:rsid w:val="00F07392"/>
    <w:rsid w:val="00F11068"/>
    <w:rsid w:val="00F1256D"/>
    <w:rsid w:val="00F13A4E"/>
    <w:rsid w:val="00F172BB"/>
    <w:rsid w:val="00F17B10"/>
    <w:rsid w:val="00F21BEF"/>
    <w:rsid w:val="00F45A25"/>
    <w:rsid w:val="00F50D19"/>
    <w:rsid w:val="00F50F86"/>
    <w:rsid w:val="00F53F91"/>
    <w:rsid w:val="00F61569"/>
    <w:rsid w:val="00F61A72"/>
    <w:rsid w:val="00F62B67"/>
    <w:rsid w:val="00F66F13"/>
    <w:rsid w:val="00F67B02"/>
    <w:rsid w:val="00F74073"/>
    <w:rsid w:val="00F75603"/>
    <w:rsid w:val="00F845B4"/>
    <w:rsid w:val="00F8713B"/>
    <w:rsid w:val="00F93F9E"/>
    <w:rsid w:val="00FA1427"/>
    <w:rsid w:val="00FA2CD7"/>
    <w:rsid w:val="00FB06ED"/>
    <w:rsid w:val="00FC3165"/>
    <w:rsid w:val="00FC36AB"/>
    <w:rsid w:val="00FC7F66"/>
    <w:rsid w:val="00FE1CB6"/>
    <w:rsid w:val="00FE486B"/>
    <w:rsid w:val="00F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520DD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761ED"/>
    <w:pPr>
      <w:spacing w:line="280" w:lineRule="atLeast"/>
    </w:pPr>
    <w:rPr>
      <w:sz w:val="22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311580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87168A"/>
    <w:rPr>
      <w:rFonts w:ascii="Tahoma" w:hAnsi="Tahoma" w:cs="Tahoma"/>
      <w:sz w:val="16"/>
      <w:szCs w:val="16"/>
    </w:rPr>
  </w:style>
  <w:style w:type="paragraph" w:customStyle="1" w:styleId="Huisstijl-Ondertekeningvervolg">
    <w:name w:val="Huisstijl - Ondertekening vervolg"/>
    <w:basedOn w:val="Standaard"/>
    <w:rsid w:val="00575FE2"/>
    <w:pPr>
      <w:widowControl w:val="0"/>
      <w:suppressAutoHyphens/>
      <w:autoSpaceDN w:val="0"/>
      <w:spacing w:line="240" w:lineRule="exact"/>
      <w:textAlignment w:val="baseline"/>
    </w:pPr>
    <w:rPr>
      <w:rFonts w:ascii="Verdana" w:hAnsi="Verdana" w:cs="Lohit Hindi"/>
      <w:i/>
      <w:kern w:val="3"/>
      <w:sz w:val="18"/>
      <w:szCs w:val="24"/>
      <w:lang w:eastAsia="zh-CN" w:bidi="hi-IN"/>
    </w:rPr>
  </w:style>
  <w:style w:type="character" w:styleId="Verwijzingopmerking">
    <w:name w:val="annotation reference"/>
    <w:rsid w:val="00A9409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A9409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A94093"/>
  </w:style>
  <w:style w:type="paragraph" w:styleId="Onderwerpvanopmerking">
    <w:name w:val="annotation subject"/>
    <w:basedOn w:val="Tekstopmerking"/>
    <w:next w:val="Tekstopmerking"/>
    <w:link w:val="OnderwerpvanopmerkingChar"/>
    <w:rsid w:val="00A94093"/>
    <w:rPr>
      <w:b/>
      <w:bCs/>
    </w:rPr>
  </w:style>
  <w:style w:type="character" w:customStyle="1" w:styleId="OnderwerpvanopmerkingChar">
    <w:name w:val="Onderwerp van opmerking Char"/>
    <w:link w:val="Onderwerpvanopmerking"/>
    <w:rsid w:val="00A94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2024-04-17T13:59:00Z</dcterms:created>
  <dcterms:modified xsi:type="dcterms:W3CDTF">2024-04-17T13:59:00Z</dcterms:modified>
</cp:coreProperties>
</file>