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D12B" w14:textId="77777777" w:rsidR="001259B4" w:rsidRPr="003E4EF4" w:rsidRDefault="003E4EF4" w:rsidP="00AA3782">
      <w:pPr>
        <w:spacing w:line="240" w:lineRule="atLeast"/>
        <w:rPr>
          <w:rFonts w:ascii="Verdana" w:hAnsi="Verdana"/>
          <w:color w:val="008000"/>
          <w:sz w:val="18"/>
          <w:szCs w:val="18"/>
        </w:rPr>
      </w:pPr>
      <w:r w:rsidRPr="00C60016">
        <w:rPr>
          <w:rFonts w:ascii="Verdana" w:hAnsi="Verdana"/>
          <w:b/>
          <w:color w:val="000000"/>
          <w:sz w:val="18"/>
          <w:szCs w:val="18"/>
        </w:rPr>
        <w:t>01</w:t>
      </w:r>
      <w:r w:rsidRPr="003E4EF4">
        <w:rPr>
          <w:rFonts w:ascii="Verdana" w:hAnsi="Verdana"/>
          <w:color w:val="008000"/>
          <w:sz w:val="18"/>
          <w:szCs w:val="18"/>
        </w:rPr>
        <w:t xml:space="preserve"> </w:t>
      </w:r>
      <w:r w:rsidRPr="003E4EF4">
        <w:rPr>
          <w:rFonts w:ascii="Verdana" w:hAnsi="Verdana"/>
          <w:b/>
          <w:sz w:val="18"/>
          <w:szCs w:val="18"/>
        </w:rPr>
        <w:t xml:space="preserve">DOORZENDING VAN EEN BEROEPSCHRIFT AAN DE BEVOEGDE INSTANTIE </w:t>
      </w:r>
    </w:p>
    <w:p w14:paraId="73E33CCE" w14:textId="77777777" w:rsidR="001259B4" w:rsidRDefault="001259B4" w:rsidP="00AA3782">
      <w:pPr>
        <w:spacing w:line="240" w:lineRule="atLeast"/>
        <w:rPr>
          <w:rFonts w:ascii="Verdana" w:hAnsi="Verdana"/>
          <w:sz w:val="18"/>
          <w:szCs w:val="18"/>
        </w:rPr>
      </w:pPr>
    </w:p>
    <w:p w14:paraId="6FA09109" w14:textId="77777777" w:rsidR="006B5CC8" w:rsidRPr="003E4EF4" w:rsidRDefault="006B5CC8" w:rsidP="00AA3782">
      <w:pPr>
        <w:spacing w:line="240" w:lineRule="atLeast"/>
        <w:rPr>
          <w:rFonts w:ascii="Verdana" w:hAnsi="Verdana"/>
          <w:sz w:val="18"/>
          <w:szCs w:val="18"/>
        </w:rPr>
      </w:pPr>
    </w:p>
    <w:p w14:paraId="7DE8FD2D" w14:textId="77777777" w:rsidR="003E4EF4" w:rsidRPr="003E4EF4" w:rsidRDefault="009F2E0C" w:rsidP="00AA3782">
      <w:pPr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Edelachtbaar college OF </w:t>
      </w:r>
      <w:r w:rsidR="00206E4F">
        <w:rPr>
          <w:rFonts w:ascii="Verdana" w:hAnsi="Verdana"/>
          <w:sz w:val="18"/>
          <w:szCs w:val="18"/>
        </w:rPr>
        <w:t xml:space="preserve">Edelachtbare heer, </w:t>
      </w:r>
      <w:proofErr w:type="spellStart"/>
      <w:r w:rsidR="00206E4F">
        <w:rPr>
          <w:rFonts w:ascii="Verdana" w:hAnsi="Verdana"/>
          <w:sz w:val="18"/>
          <w:szCs w:val="18"/>
        </w:rPr>
        <w:t>vrouwe</w:t>
      </w:r>
      <w:proofErr w:type="spellEnd"/>
      <w:r w:rsidR="00F3236D">
        <w:rPr>
          <w:rFonts w:ascii="Verdana" w:hAnsi="Verdana"/>
          <w:sz w:val="18"/>
          <w:szCs w:val="18"/>
        </w:rPr>
        <w:t>,</w:t>
      </w:r>
    </w:p>
    <w:p w14:paraId="6E45B1BD" w14:textId="77777777" w:rsidR="001259B4" w:rsidRPr="003E4EF4" w:rsidRDefault="001259B4" w:rsidP="00AA3782">
      <w:pPr>
        <w:tabs>
          <w:tab w:val="left" w:pos="360"/>
          <w:tab w:val="left" w:pos="2160"/>
          <w:tab w:val="left" w:pos="4320"/>
          <w:tab w:val="left" w:pos="6480"/>
        </w:tabs>
        <w:spacing w:line="240" w:lineRule="atLeast"/>
        <w:rPr>
          <w:rFonts w:ascii="Verdana" w:hAnsi="Verdana"/>
          <w:sz w:val="18"/>
          <w:szCs w:val="18"/>
        </w:rPr>
      </w:pPr>
    </w:p>
    <w:p w14:paraId="02C08C63" w14:textId="77777777" w:rsidR="00850DBF" w:rsidRDefault="003E4EF4" w:rsidP="00AA3782">
      <w:pPr>
        <w:spacing w:line="240" w:lineRule="atLeast"/>
        <w:rPr>
          <w:rFonts w:ascii="Verdana" w:hAnsi="Verdana"/>
          <w:sz w:val="18"/>
          <w:szCs w:val="18"/>
        </w:rPr>
      </w:pPr>
      <w:r w:rsidRPr="003E4EF4">
        <w:rPr>
          <w:rFonts w:ascii="Verdana" w:hAnsi="Verdana"/>
          <w:sz w:val="18"/>
          <w:szCs w:val="18"/>
        </w:rPr>
        <w:t xml:space="preserve">Op </w:t>
      </w:r>
      <w:r w:rsidRPr="003E4EF4">
        <w:rPr>
          <w:rFonts w:ascii="Verdana" w:hAnsi="Verdana"/>
          <w:b/>
          <w:sz w:val="18"/>
          <w:szCs w:val="18"/>
        </w:rPr>
        <w:t>&lt;</w:t>
      </w:r>
      <w:r w:rsidRPr="003E4EF4">
        <w:rPr>
          <w:rFonts w:ascii="Verdana" w:hAnsi="Verdana"/>
          <w:sz w:val="18"/>
          <w:szCs w:val="18"/>
        </w:rPr>
        <w:t>datum</w:t>
      </w:r>
      <w:r w:rsidRPr="003E4EF4">
        <w:rPr>
          <w:rFonts w:ascii="Verdana" w:hAnsi="Verdana"/>
          <w:b/>
          <w:sz w:val="18"/>
          <w:szCs w:val="18"/>
        </w:rPr>
        <w:t>&gt;</w:t>
      </w:r>
      <w:r w:rsidRPr="003E4EF4">
        <w:rPr>
          <w:rFonts w:ascii="Verdana" w:hAnsi="Verdana"/>
          <w:sz w:val="18"/>
          <w:szCs w:val="18"/>
        </w:rPr>
        <w:t xml:space="preserve"> heb ik van </w:t>
      </w:r>
      <w:r w:rsidR="001F6D85">
        <w:rPr>
          <w:rFonts w:ascii="Verdana" w:hAnsi="Verdana"/>
          <w:sz w:val="18"/>
          <w:szCs w:val="18"/>
        </w:rPr>
        <w:t xml:space="preserve">&lt; naam procespartij &gt; </w:t>
      </w:r>
      <w:r w:rsidRPr="003E4EF4">
        <w:rPr>
          <w:rFonts w:ascii="Verdana" w:hAnsi="Verdana"/>
          <w:sz w:val="18"/>
          <w:szCs w:val="18"/>
        </w:rPr>
        <w:t xml:space="preserve">een beroepschrift ontvangen gericht tegen het besluit van </w:t>
      </w:r>
      <w:r w:rsidRPr="003E4EF4">
        <w:rPr>
          <w:rFonts w:ascii="Verdana" w:hAnsi="Verdana"/>
          <w:b/>
          <w:sz w:val="18"/>
          <w:szCs w:val="18"/>
        </w:rPr>
        <w:t>&lt;</w:t>
      </w:r>
      <w:r w:rsidRPr="003E4EF4">
        <w:rPr>
          <w:rFonts w:ascii="Verdana" w:hAnsi="Verdana"/>
          <w:sz w:val="18"/>
          <w:szCs w:val="18"/>
        </w:rPr>
        <w:t>datum</w:t>
      </w:r>
      <w:r w:rsidRPr="003E4EF4">
        <w:rPr>
          <w:rFonts w:ascii="Verdana" w:hAnsi="Verdana"/>
          <w:b/>
          <w:sz w:val="18"/>
          <w:szCs w:val="18"/>
        </w:rPr>
        <w:t>&gt;</w:t>
      </w:r>
      <w:r w:rsidRPr="003E4EF4">
        <w:rPr>
          <w:rFonts w:ascii="Verdana" w:hAnsi="Verdana"/>
          <w:sz w:val="18"/>
          <w:szCs w:val="18"/>
        </w:rPr>
        <w:t xml:space="preserve"> met kenmerk </w:t>
      </w:r>
      <w:r w:rsidRPr="003E4EF4">
        <w:rPr>
          <w:rFonts w:ascii="Verdana" w:hAnsi="Verdana"/>
          <w:b/>
          <w:sz w:val="18"/>
          <w:szCs w:val="18"/>
        </w:rPr>
        <w:t>&lt;</w:t>
      </w:r>
      <w:r w:rsidRPr="003E4EF4">
        <w:rPr>
          <w:rFonts w:ascii="Verdana" w:hAnsi="Verdana"/>
          <w:sz w:val="18"/>
          <w:szCs w:val="18"/>
        </w:rPr>
        <w:t>kenmerk</w:t>
      </w:r>
      <w:r w:rsidRPr="003E4EF4">
        <w:rPr>
          <w:rFonts w:ascii="Verdana" w:hAnsi="Verdana"/>
          <w:b/>
          <w:sz w:val="18"/>
          <w:szCs w:val="18"/>
        </w:rPr>
        <w:t>&gt;</w:t>
      </w:r>
      <w:r w:rsidRPr="003E4EF4">
        <w:rPr>
          <w:rFonts w:ascii="Verdana" w:hAnsi="Verdana"/>
          <w:sz w:val="18"/>
          <w:szCs w:val="18"/>
        </w:rPr>
        <w:t xml:space="preserve">. De Minister/Staatssecretaris van </w:t>
      </w:r>
      <w:r w:rsidRPr="003E4EF4">
        <w:rPr>
          <w:rFonts w:ascii="Verdana" w:hAnsi="Verdana"/>
          <w:b/>
          <w:sz w:val="18"/>
          <w:szCs w:val="18"/>
        </w:rPr>
        <w:t>&lt;</w:t>
      </w:r>
      <w:r w:rsidRPr="003E4EF4">
        <w:rPr>
          <w:rFonts w:ascii="Verdana" w:hAnsi="Verdana"/>
          <w:sz w:val="18"/>
          <w:szCs w:val="18"/>
        </w:rPr>
        <w:t>naam ministerie</w:t>
      </w:r>
      <w:r w:rsidRPr="003E4EF4">
        <w:rPr>
          <w:rFonts w:ascii="Verdana" w:hAnsi="Verdana"/>
          <w:b/>
          <w:sz w:val="18"/>
          <w:szCs w:val="18"/>
        </w:rPr>
        <w:t>&gt;</w:t>
      </w:r>
      <w:r w:rsidRPr="003E4EF4">
        <w:rPr>
          <w:rFonts w:ascii="Verdana" w:hAnsi="Verdana"/>
          <w:sz w:val="18"/>
          <w:szCs w:val="18"/>
        </w:rPr>
        <w:t xml:space="preserve"> is </w:t>
      </w:r>
      <w:r w:rsidR="00850DBF">
        <w:rPr>
          <w:rFonts w:ascii="Verdana" w:hAnsi="Verdana"/>
          <w:sz w:val="18"/>
          <w:szCs w:val="18"/>
        </w:rPr>
        <w:t xml:space="preserve">in deze kwestie niet bevoegd. </w:t>
      </w:r>
      <w:r w:rsidR="00850DBF">
        <w:rPr>
          <w:rFonts w:ascii="Verdana" w:hAnsi="Verdana"/>
          <w:sz w:val="18"/>
          <w:szCs w:val="18"/>
        </w:rPr>
        <w:br/>
      </w:r>
    </w:p>
    <w:p w14:paraId="2FD654A8" w14:textId="77777777" w:rsidR="003E4EF4" w:rsidRPr="003E4EF4" w:rsidRDefault="00850DBF" w:rsidP="009F2E0C">
      <w:pPr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3E4EF4" w:rsidRPr="003E4EF4">
        <w:rPr>
          <w:rFonts w:ascii="Verdana" w:hAnsi="Verdana"/>
          <w:sz w:val="18"/>
          <w:szCs w:val="18"/>
        </w:rPr>
        <w:t xml:space="preserve">OPTIE: Zoals telefonisch </w:t>
      </w:r>
      <w:r>
        <w:rPr>
          <w:rFonts w:ascii="Verdana" w:hAnsi="Verdana"/>
          <w:sz w:val="18"/>
          <w:szCs w:val="18"/>
        </w:rPr>
        <w:t>met u is afgesproken, zend ik u)</w:t>
      </w:r>
      <w:r w:rsidR="003E4EF4" w:rsidRPr="003E4EF4">
        <w:rPr>
          <w:rFonts w:ascii="Verdana" w:hAnsi="Verdana"/>
          <w:sz w:val="18"/>
          <w:szCs w:val="18"/>
        </w:rPr>
        <w:br/>
      </w:r>
      <w:r w:rsidR="009F2E0C">
        <w:rPr>
          <w:rFonts w:ascii="Verdana" w:hAnsi="Verdana"/>
          <w:sz w:val="18"/>
          <w:szCs w:val="18"/>
        </w:rPr>
        <w:t>O</w:t>
      </w:r>
      <w:r w:rsidR="003E4EF4" w:rsidRPr="003E4EF4">
        <w:rPr>
          <w:rFonts w:ascii="Verdana" w:hAnsi="Verdana"/>
          <w:sz w:val="18"/>
          <w:szCs w:val="18"/>
        </w:rPr>
        <w:t>vereenkomstig artikel 6:15 van de Algemene wet bestuursrecht</w:t>
      </w:r>
      <w:r w:rsidR="003E4EF4" w:rsidRPr="003E4EF4">
        <w:rPr>
          <w:rFonts w:ascii="Verdana" w:hAnsi="Verdana"/>
          <w:i/>
          <w:sz w:val="18"/>
          <w:szCs w:val="18"/>
        </w:rPr>
        <w:t xml:space="preserve"> </w:t>
      </w:r>
      <w:r w:rsidR="009F2E0C" w:rsidRPr="009F2E0C">
        <w:rPr>
          <w:rFonts w:ascii="Verdana" w:hAnsi="Verdana"/>
          <w:iCs/>
          <w:sz w:val="18"/>
          <w:szCs w:val="18"/>
        </w:rPr>
        <w:t>zend ik u</w:t>
      </w:r>
      <w:r w:rsidR="009F2E0C">
        <w:rPr>
          <w:rFonts w:ascii="Verdana" w:hAnsi="Verdana"/>
          <w:i/>
          <w:sz w:val="18"/>
          <w:szCs w:val="18"/>
        </w:rPr>
        <w:t xml:space="preserve"> </w:t>
      </w:r>
      <w:r w:rsidR="003E4EF4" w:rsidRPr="003E4EF4">
        <w:rPr>
          <w:rFonts w:ascii="Verdana" w:hAnsi="Verdana"/>
          <w:sz w:val="18"/>
          <w:szCs w:val="18"/>
        </w:rPr>
        <w:t>het beroepschrift door ter verdere behandeling.</w:t>
      </w:r>
    </w:p>
    <w:p w14:paraId="4C7A8EB2" w14:textId="77777777" w:rsidR="002F143B" w:rsidRPr="003E4EF4" w:rsidRDefault="002F143B" w:rsidP="00AA3782">
      <w:pPr>
        <w:tabs>
          <w:tab w:val="left" w:pos="360"/>
          <w:tab w:val="left" w:pos="2160"/>
          <w:tab w:val="left" w:pos="4320"/>
          <w:tab w:val="left" w:pos="6480"/>
        </w:tabs>
        <w:spacing w:line="240" w:lineRule="atLeast"/>
        <w:rPr>
          <w:rFonts w:ascii="Verdana" w:hAnsi="Verdana"/>
          <w:sz w:val="18"/>
          <w:szCs w:val="18"/>
        </w:rPr>
      </w:pPr>
    </w:p>
    <w:p w14:paraId="14C10F18" w14:textId="77777777" w:rsidR="003E4EF4" w:rsidRPr="00F6258B" w:rsidRDefault="003E4EF4" w:rsidP="00AA3782">
      <w:pPr>
        <w:pStyle w:val="Huisstijl-Ondertekeningvervolg"/>
        <w:spacing w:line="240" w:lineRule="atLeast"/>
        <w:rPr>
          <w:i w:val="0"/>
          <w:szCs w:val="18"/>
        </w:rPr>
      </w:pPr>
      <w:r w:rsidRPr="00F6258B">
        <w:rPr>
          <w:i w:val="0"/>
          <w:szCs w:val="18"/>
        </w:rPr>
        <w:t>Ik heb de indiener van he</w:t>
      </w:r>
      <w:r>
        <w:rPr>
          <w:i w:val="0"/>
          <w:szCs w:val="18"/>
        </w:rPr>
        <w:t xml:space="preserve">t beroepschrift bij brief van </w:t>
      </w:r>
      <w:r w:rsidRPr="00387096">
        <w:rPr>
          <w:b/>
          <w:i w:val="0"/>
          <w:szCs w:val="18"/>
        </w:rPr>
        <w:t>&lt;</w:t>
      </w:r>
      <w:r w:rsidRPr="00387096">
        <w:rPr>
          <w:i w:val="0"/>
          <w:szCs w:val="18"/>
        </w:rPr>
        <w:t>datum</w:t>
      </w:r>
      <w:r w:rsidRPr="00387096">
        <w:rPr>
          <w:b/>
          <w:i w:val="0"/>
          <w:szCs w:val="18"/>
        </w:rPr>
        <w:t>&gt;</w:t>
      </w:r>
      <w:r w:rsidRPr="00F6258B">
        <w:rPr>
          <w:i w:val="0"/>
          <w:szCs w:val="18"/>
        </w:rPr>
        <w:t xml:space="preserve"> </w:t>
      </w:r>
      <w:r>
        <w:rPr>
          <w:i w:val="0"/>
          <w:szCs w:val="18"/>
        </w:rPr>
        <w:t xml:space="preserve">ervan </w:t>
      </w:r>
      <w:r w:rsidRPr="00F6258B">
        <w:rPr>
          <w:i w:val="0"/>
          <w:szCs w:val="18"/>
        </w:rPr>
        <w:t>op de hoogte gesteld dat het be</w:t>
      </w:r>
      <w:r>
        <w:rPr>
          <w:i w:val="0"/>
          <w:szCs w:val="18"/>
        </w:rPr>
        <w:t xml:space="preserve">roepschrift </w:t>
      </w:r>
      <w:r w:rsidR="00FF4983">
        <w:rPr>
          <w:i w:val="0"/>
          <w:szCs w:val="18"/>
        </w:rPr>
        <w:t>aan u is doorgestuurd</w:t>
      </w:r>
      <w:r w:rsidRPr="00F6258B">
        <w:rPr>
          <w:i w:val="0"/>
          <w:szCs w:val="18"/>
        </w:rPr>
        <w:t xml:space="preserve">. </w:t>
      </w:r>
    </w:p>
    <w:p w14:paraId="4D6CC9AF" w14:textId="77777777" w:rsidR="003E4EF4" w:rsidRPr="00F6258B" w:rsidRDefault="003E4EF4" w:rsidP="00AA3782">
      <w:pPr>
        <w:pStyle w:val="Huisstijl-Ondertekeningvervolg"/>
        <w:spacing w:line="240" w:lineRule="atLeast"/>
        <w:rPr>
          <w:i w:val="0"/>
          <w:szCs w:val="18"/>
        </w:rPr>
      </w:pPr>
    </w:p>
    <w:p w14:paraId="618220BB" w14:textId="77777777" w:rsidR="003E4EF4" w:rsidRPr="00F6258B" w:rsidRDefault="003E4EF4" w:rsidP="00AA3782">
      <w:pPr>
        <w:pStyle w:val="Huisstijl-Ondertekeningvervolg"/>
        <w:spacing w:line="240" w:lineRule="atLeast"/>
        <w:rPr>
          <w:i w:val="0"/>
          <w:szCs w:val="18"/>
        </w:rPr>
      </w:pPr>
      <w:r w:rsidRPr="00F6258B">
        <w:rPr>
          <w:i w:val="0"/>
          <w:szCs w:val="18"/>
        </w:rPr>
        <w:t>Indien u vragen hee</w:t>
      </w:r>
      <w:r>
        <w:rPr>
          <w:i w:val="0"/>
          <w:szCs w:val="18"/>
        </w:rPr>
        <w:t xml:space="preserve">ft, kunt u contact opnemen met </w:t>
      </w:r>
      <w:r w:rsidRPr="00F043CA">
        <w:rPr>
          <w:b/>
          <w:i w:val="0"/>
          <w:szCs w:val="18"/>
        </w:rPr>
        <w:t>&lt;</w:t>
      </w:r>
      <w:r w:rsidRPr="00F043CA">
        <w:rPr>
          <w:i w:val="0"/>
          <w:szCs w:val="18"/>
        </w:rPr>
        <w:t>contactgegevens</w:t>
      </w:r>
      <w:r w:rsidRPr="00F043CA">
        <w:rPr>
          <w:b/>
          <w:i w:val="0"/>
          <w:szCs w:val="18"/>
        </w:rPr>
        <w:t>&gt;</w:t>
      </w:r>
      <w:r w:rsidRPr="00F043CA">
        <w:rPr>
          <w:i w:val="0"/>
          <w:szCs w:val="18"/>
        </w:rPr>
        <w:t>.</w:t>
      </w:r>
      <w:r>
        <w:rPr>
          <w:i w:val="0"/>
          <w:szCs w:val="18"/>
        </w:rPr>
        <w:t xml:space="preserve"> </w:t>
      </w:r>
    </w:p>
    <w:p w14:paraId="582E7DD3" w14:textId="77777777" w:rsidR="001259B4" w:rsidRDefault="001259B4" w:rsidP="00AA3782">
      <w:pPr>
        <w:spacing w:line="240" w:lineRule="atLeast"/>
        <w:outlineLvl w:val="0"/>
        <w:rPr>
          <w:rFonts w:ascii="Verdana" w:hAnsi="Verdana"/>
          <w:sz w:val="18"/>
          <w:szCs w:val="18"/>
        </w:rPr>
      </w:pPr>
    </w:p>
    <w:p w14:paraId="0A9DE3F8" w14:textId="77777777" w:rsidR="003E4EF4" w:rsidRDefault="003E4EF4" w:rsidP="00AA3782">
      <w:pPr>
        <w:pStyle w:val="Huisstijl-Ondertekeningvervolg"/>
        <w:spacing w:line="240" w:lineRule="atLeast"/>
        <w:rPr>
          <w:i w:val="0"/>
          <w:szCs w:val="18"/>
        </w:rPr>
      </w:pPr>
      <w:r>
        <w:rPr>
          <w:i w:val="0"/>
          <w:szCs w:val="18"/>
        </w:rPr>
        <w:t>Hoogachtend,</w:t>
      </w:r>
    </w:p>
    <w:p w14:paraId="663F4C2D" w14:textId="77777777" w:rsidR="003E4EF4" w:rsidRDefault="00834998" w:rsidP="00AA3782">
      <w:pPr>
        <w:pStyle w:val="Huisstijl-Ondertekeningvervolg"/>
        <w:spacing w:line="240" w:lineRule="atLeast"/>
        <w:rPr>
          <w:i w:val="0"/>
          <w:szCs w:val="18"/>
        </w:rPr>
      </w:pPr>
      <w:r>
        <w:rPr>
          <w:i w:val="0"/>
          <w:szCs w:val="18"/>
        </w:rPr>
        <w:t>D</w:t>
      </w:r>
      <w:r w:rsidR="003E4EF4">
        <w:rPr>
          <w:i w:val="0"/>
          <w:szCs w:val="18"/>
        </w:rPr>
        <w:t xml:space="preserve">e Minister/Staatssecretaris van </w:t>
      </w:r>
      <w:r w:rsidR="003E4EF4" w:rsidRPr="00F043CA">
        <w:rPr>
          <w:b/>
          <w:i w:val="0"/>
          <w:szCs w:val="18"/>
        </w:rPr>
        <w:t>&lt;</w:t>
      </w:r>
      <w:r w:rsidR="003E4EF4">
        <w:rPr>
          <w:i w:val="0"/>
          <w:szCs w:val="18"/>
        </w:rPr>
        <w:t>naam ministerie</w:t>
      </w:r>
      <w:r w:rsidR="003E4EF4" w:rsidRPr="00F043CA">
        <w:rPr>
          <w:b/>
          <w:i w:val="0"/>
          <w:szCs w:val="18"/>
        </w:rPr>
        <w:t>&gt;</w:t>
      </w:r>
      <w:r w:rsidR="003E4EF4">
        <w:rPr>
          <w:i w:val="0"/>
          <w:szCs w:val="18"/>
        </w:rPr>
        <w:t>,</w:t>
      </w:r>
    </w:p>
    <w:p w14:paraId="255A4533" w14:textId="77777777" w:rsidR="003E4EF4" w:rsidRDefault="003E4EF4" w:rsidP="00AA3782">
      <w:pPr>
        <w:pStyle w:val="Huisstijl-Ondertekeningvervolg"/>
        <w:spacing w:line="240" w:lineRule="atLeast"/>
        <w:rPr>
          <w:i w:val="0"/>
          <w:szCs w:val="18"/>
        </w:rPr>
      </w:pPr>
      <w:r>
        <w:rPr>
          <w:i w:val="0"/>
          <w:szCs w:val="18"/>
        </w:rPr>
        <w:t xml:space="preserve">namens deze, </w:t>
      </w:r>
    </w:p>
    <w:p w14:paraId="131D69C1" w14:textId="77777777" w:rsidR="003E4EF4" w:rsidRDefault="003E4EF4" w:rsidP="00AA3782">
      <w:pPr>
        <w:pStyle w:val="Huisstijl-Ondertekeningvervolg"/>
        <w:spacing w:line="240" w:lineRule="atLeast"/>
        <w:rPr>
          <w:i w:val="0"/>
          <w:szCs w:val="18"/>
        </w:rPr>
      </w:pPr>
    </w:p>
    <w:p w14:paraId="6A6EDBBD" w14:textId="77777777" w:rsidR="003E4EF4" w:rsidRPr="003E4EF4" w:rsidRDefault="003E4EF4" w:rsidP="00AA3782">
      <w:pPr>
        <w:spacing w:line="240" w:lineRule="atLeast"/>
        <w:outlineLvl w:val="0"/>
        <w:rPr>
          <w:rFonts w:ascii="Verdana" w:hAnsi="Verdana"/>
          <w:sz w:val="18"/>
          <w:szCs w:val="18"/>
        </w:rPr>
      </w:pPr>
    </w:p>
    <w:p w14:paraId="39F0DE91" w14:textId="77777777" w:rsidR="003E4EF4" w:rsidRDefault="003E4EF4" w:rsidP="00AA3782">
      <w:pPr>
        <w:spacing w:line="240" w:lineRule="atLeast"/>
        <w:rPr>
          <w:rFonts w:ascii="Verdana" w:hAnsi="Verdana"/>
          <w:sz w:val="18"/>
          <w:szCs w:val="18"/>
        </w:rPr>
      </w:pPr>
    </w:p>
    <w:p w14:paraId="689732A5" w14:textId="77777777" w:rsidR="001259B4" w:rsidRPr="001259B4" w:rsidRDefault="001259B4" w:rsidP="00AA3782">
      <w:pPr>
        <w:spacing w:line="240" w:lineRule="atLeast"/>
        <w:rPr>
          <w:rFonts w:ascii="Verdana" w:hAnsi="Verdana"/>
          <w:sz w:val="18"/>
          <w:szCs w:val="18"/>
        </w:rPr>
      </w:pPr>
    </w:p>
    <w:p w14:paraId="0B7ED935" w14:textId="77777777" w:rsidR="001259B4" w:rsidRPr="001259B4" w:rsidRDefault="001259B4" w:rsidP="00AA3782">
      <w:pPr>
        <w:tabs>
          <w:tab w:val="left" w:pos="360"/>
          <w:tab w:val="left" w:pos="2160"/>
          <w:tab w:val="left" w:pos="4320"/>
          <w:tab w:val="left" w:pos="6480"/>
        </w:tabs>
        <w:spacing w:line="240" w:lineRule="atLeast"/>
        <w:rPr>
          <w:rFonts w:ascii="Verdana" w:hAnsi="Verdana"/>
          <w:sz w:val="18"/>
          <w:szCs w:val="18"/>
        </w:rPr>
      </w:pPr>
    </w:p>
    <w:p w14:paraId="1C5F83FF" w14:textId="77777777" w:rsidR="001259B4" w:rsidRPr="001259B4" w:rsidRDefault="001259B4" w:rsidP="00AA3782">
      <w:pPr>
        <w:spacing w:line="240" w:lineRule="atLeast"/>
        <w:rPr>
          <w:rFonts w:ascii="Verdana" w:hAnsi="Verdana"/>
          <w:sz w:val="18"/>
          <w:szCs w:val="18"/>
        </w:rPr>
      </w:pPr>
    </w:p>
    <w:p w14:paraId="17579AE4" w14:textId="77777777" w:rsidR="00097AE2" w:rsidRPr="001259B4" w:rsidRDefault="00097AE2" w:rsidP="00AA3782">
      <w:pPr>
        <w:spacing w:line="240" w:lineRule="atLeast"/>
        <w:rPr>
          <w:rFonts w:ascii="Verdana" w:hAnsi="Verdana"/>
          <w:sz w:val="18"/>
          <w:szCs w:val="18"/>
        </w:rPr>
      </w:pPr>
    </w:p>
    <w:sectPr w:rsidR="00097AE2" w:rsidRPr="001259B4" w:rsidSect="00311580">
      <w:footerReference w:type="default" r:id="rId7"/>
      <w:footerReference w:type="first" r:id="rId8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D2EA8" w14:textId="77777777" w:rsidR="00472736" w:rsidRDefault="00472736">
      <w:r>
        <w:separator/>
      </w:r>
    </w:p>
    <w:p w14:paraId="3AD3C56A" w14:textId="77777777" w:rsidR="00472736" w:rsidRDefault="00472736"/>
  </w:endnote>
  <w:endnote w:type="continuationSeparator" w:id="0">
    <w:p w14:paraId="3940A280" w14:textId="77777777" w:rsidR="00472736" w:rsidRDefault="00472736">
      <w:r>
        <w:continuationSeparator/>
      </w:r>
    </w:p>
    <w:p w14:paraId="7FA6DB11" w14:textId="77777777" w:rsidR="00472736" w:rsidRDefault="004727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2509" w14:textId="77777777" w:rsidR="00A658BD" w:rsidRPr="00BC3B53" w:rsidRDefault="00A658BD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DED81" w14:textId="77777777" w:rsidR="00A658BD" w:rsidRPr="00BC3B53" w:rsidRDefault="00A658BD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D918C" w14:textId="77777777" w:rsidR="00472736" w:rsidRDefault="00472736">
      <w:r>
        <w:separator/>
      </w:r>
    </w:p>
    <w:p w14:paraId="33059EFF" w14:textId="77777777" w:rsidR="00472736" w:rsidRDefault="00472736"/>
  </w:footnote>
  <w:footnote w:type="continuationSeparator" w:id="0">
    <w:p w14:paraId="27070469" w14:textId="77777777" w:rsidR="00472736" w:rsidRDefault="00472736">
      <w:r>
        <w:continuationSeparator/>
      </w:r>
    </w:p>
    <w:p w14:paraId="5340EF4F" w14:textId="77777777" w:rsidR="00472736" w:rsidRDefault="004727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0949759">
    <w:abstractNumId w:val="10"/>
  </w:num>
  <w:num w:numId="2" w16cid:durableId="780300976">
    <w:abstractNumId w:val="7"/>
  </w:num>
  <w:num w:numId="3" w16cid:durableId="761342251">
    <w:abstractNumId w:val="6"/>
  </w:num>
  <w:num w:numId="4" w16cid:durableId="158038467">
    <w:abstractNumId w:val="5"/>
  </w:num>
  <w:num w:numId="5" w16cid:durableId="1965889522">
    <w:abstractNumId w:val="4"/>
  </w:num>
  <w:num w:numId="6" w16cid:durableId="1364941862">
    <w:abstractNumId w:val="8"/>
  </w:num>
  <w:num w:numId="7" w16cid:durableId="1691682090">
    <w:abstractNumId w:val="3"/>
  </w:num>
  <w:num w:numId="8" w16cid:durableId="1046879029">
    <w:abstractNumId w:val="2"/>
  </w:num>
  <w:num w:numId="9" w16cid:durableId="1674800593">
    <w:abstractNumId w:val="1"/>
  </w:num>
  <w:num w:numId="10" w16cid:durableId="1205486632">
    <w:abstractNumId w:val="0"/>
  </w:num>
  <w:num w:numId="11" w16cid:durableId="2033679893">
    <w:abstractNumId w:val="9"/>
  </w:num>
  <w:num w:numId="12" w16cid:durableId="889615478">
    <w:abstractNumId w:val="11"/>
  </w:num>
  <w:num w:numId="13" w16cid:durableId="915941214">
    <w:abstractNumId w:val="13"/>
  </w:num>
  <w:num w:numId="14" w16cid:durableId="192390509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9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B4"/>
    <w:rsid w:val="00013862"/>
    <w:rsid w:val="000138D5"/>
    <w:rsid w:val="00016012"/>
    <w:rsid w:val="00020189"/>
    <w:rsid w:val="00020EE4"/>
    <w:rsid w:val="00023E9A"/>
    <w:rsid w:val="00034A84"/>
    <w:rsid w:val="00035E67"/>
    <w:rsid w:val="000366F3"/>
    <w:rsid w:val="00071F28"/>
    <w:rsid w:val="00074079"/>
    <w:rsid w:val="000740FE"/>
    <w:rsid w:val="000843EF"/>
    <w:rsid w:val="00092799"/>
    <w:rsid w:val="00092C5F"/>
    <w:rsid w:val="00096680"/>
    <w:rsid w:val="00097AE2"/>
    <w:rsid w:val="000A174A"/>
    <w:rsid w:val="000A3E0A"/>
    <w:rsid w:val="000A65AC"/>
    <w:rsid w:val="000B7281"/>
    <w:rsid w:val="000B7FAB"/>
    <w:rsid w:val="000C1BA1"/>
    <w:rsid w:val="000C3EA9"/>
    <w:rsid w:val="000C7831"/>
    <w:rsid w:val="000D0225"/>
    <w:rsid w:val="000E6C35"/>
    <w:rsid w:val="000F161D"/>
    <w:rsid w:val="00123704"/>
    <w:rsid w:val="001259B4"/>
    <w:rsid w:val="001270C7"/>
    <w:rsid w:val="00132540"/>
    <w:rsid w:val="00140999"/>
    <w:rsid w:val="0014786A"/>
    <w:rsid w:val="001516A4"/>
    <w:rsid w:val="00151E5F"/>
    <w:rsid w:val="001569AB"/>
    <w:rsid w:val="001726F3"/>
    <w:rsid w:val="00174CC2"/>
    <w:rsid w:val="00176CC6"/>
    <w:rsid w:val="00181BE4"/>
    <w:rsid w:val="00184B32"/>
    <w:rsid w:val="00185576"/>
    <w:rsid w:val="00185951"/>
    <w:rsid w:val="00196B8B"/>
    <w:rsid w:val="001A2BEA"/>
    <w:rsid w:val="001A6D93"/>
    <w:rsid w:val="001C32EC"/>
    <w:rsid w:val="001C4D5A"/>
    <w:rsid w:val="001C5A8F"/>
    <w:rsid w:val="001E34C6"/>
    <w:rsid w:val="001E5581"/>
    <w:rsid w:val="001F3C70"/>
    <w:rsid w:val="001F6D85"/>
    <w:rsid w:val="00200D88"/>
    <w:rsid w:val="00201F68"/>
    <w:rsid w:val="00206E4F"/>
    <w:rsid w:val="00212F2A"/>
    <w:rsid w:val="00214F2B"/>
    <w:rsid w:val="00224A8A"/>
    <w:rsid w:val="0023065E"/>
    <w:rsid w:val="002309A8"/>
    <w:rsid w:val="00230FAC"/>
    <w:rsid w:val="00236CFE"/>
    <w:rsid w:val="002428E3"/>
    <w:rsid w:val="002550DC"/>
    <w:rsid w:val="00260BAF"/>
    <w:rsid w:val="00261451"/>
    <w:rsid w:val="002650F7"/>
    <w:rsid w:val="00273F3B"/>
    <w:rsid w:val="00274DB7"/>
    <w:rsid w:val="00275984"/>
    <w:rsid w:val="00280F74"/>
    <w:rsid w:val="00286998"/>
    <w:rsid w:val="00291AB7"/>
    <w:rsid w:val="0029422B"/>
    <w:rsid w:val="002950D2"/>
    <w:rsid w:val="002B153C"/>
    <w:rsid w:val="002B52FC"/>
    <w:rsid w:val="002C2830"/>
    <w:rsid w:val="002D001A"/>
    <w:rsid w:val="002D1026"/>
    <w:rsid w:val="002D317B"/>
    <w:rsid w:val="002D3587"/>
    <w:rsid w:val="002D502D"/>
    <w:rsid w:val="002E0F69"/>
    <w:rsid w:val="002F143B"/>
    <w:rsid w:val="002F5147"/>
    <w:rsid w:val="002F7ABD"/>
    <w:rsid w:val="00311580"/>
    <w:rsid w:val="00312597"/>
    <w:rsid w:val="00334154"/>
    <w:rsid w:val="00341FA0"/>
    <w:rsid w:val="00344F3D"/>
    <w:rsid w:val="00352BCF"/>
    <w:rsid w:val="00353932"/>
    <w:rsid w:val="0035464B"/>
    <w:rsid w:val="0036090B"/>
    <w:rsid w:val="0036252A"/>
    <w:rsid w:val="00364D9D"/>
    <w:rsid w:val="00366D73"/>
    <w:rsid w:val="0037421D"/>
    <w:rsid w:val="00376093"/>
    <w:rsid w:val="00376671"/>
    <w:rsid w:val="00383DA1"/>
    <w:rsid w:val="00393963"/>
    <w:rsid w:val="00395575"/>
    <w:rsid w:val="00395672"/>
    <w:rsid w:val="003A06C8"/>
    <w:rsid w:val="003A0D7C"/>
    <w:rsid w:val="003B2619"/>
    <w:rsid w:val="003B4BD8"/>
    <w:rsid w:val="003B7EE7"/>
    <w:rsid w:val="003C2CCB"/>
    <w:rsid w:val="003D39EC"/>
    <w:rsid w:val="003E3DD5"/>
    <w:rsid w:val="003E4EF4"/>
    <w:rsid w:val="003F07C6"/>
    <w:rsid w:val="003F1533"/>
    <w:rsid w:val="003F1F6B"/>
    <w:rsid w:val="003F3757"/>
    <w:rsid w:val="003F44B7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736"/>
    <w:rsid w:val="00474463"/>
    <w:rsid w:val="00474B75"/>
    <w:rsid w:val="00483F0B"/>
    <w:rsid w:val="00496319"/>
    <w:rsid w:val="004B5465"/>
    <w:rsid w:val="004C0252"/>
    <w:rsid w:val="004C5E7B"/>
    <w:rsid w:val="004D505E"/>
    <w:rsid w:val="004D72CA"/>
    <w:rsid w:val="004E2242"/>
    <w:rsid w:val="004F42FF"/>
    <w:rsid w:val="004F44C2"/>
    <w:rsid w:val="00516022"/>
    <w:rsid w:val="00521CEE"/>
    <w:rsid w:val="005429DC"/>
    <w:rsid w:val="005565F9"/>
    <w:rsid w:val="00573041"/>
    <w:rsid w:val="00575B80"/>
    <w:rsid w:val="005819CE"/>
    <w:rsid w:val="0058298D"/>
    <w:rsid w:val="00593C2B"/>
    <w:rsid w:val="00596166"/>
    <w:rsid w:val="005B6184"/>
    <w:rsid w:val="005C3FE0"/>
    <w:rsid w:val="005C740C"/>
    <w:rsid w:val="005D625B"/>
    <w:rsid w:val="005F6A96"/>
    <w:rsid w:val="005F6D11"/>
    <w:rsid w:val="00600CF0"/>
    <w:rsid w:val="006048F4"/>
    <w:rsid w:val="0060660A"/>
    <w:rsid w:val="006130FA"/>
    <w:rsid w:val="00613B1D"/>
    <w:rsid w:val="00617A44"/>
    <w:rsid w:val="006202B6"/>
    <w:rsid w:val="00625CD0"/>
    <w:rsid w:val="0062627D"/>
    <w:rsid w:val="00627432"/>
    <w:rsid w:val="00631A31"/>
    <w:rsid w:val="00641F54"/>
    <w:rsid w:val="006448E4"/>
    <w:rsid w:val="00645414"/>
    <w:rsid w:val="00653606"/>
    <w:rsid w:val="00661591"/>
    <w:rsid w:val="0066632F"/>
    <w:rsid w:val="00674A89"/>
    <w:rsid w:val="00685545"/>
    <w:rsid w:val="006864B3"/>
    <w:rsid w:val="006A10F8"/>
    <w:rsid w:val="006A2100"/>
    <w:rsid w:val="006A2C54"/>
    <w:rsid w:val="006B0BF3"/>
    <w:rsid w:val="006B5CC8"/>
    <w:rsid w:val="006B775E"/>
    <w:rsid w:val="006C2535"/>
    <w:rsid w:val="006C441E"/>
    <w:rsid w:val="006C4B90"/>
    <w:rsid w:val="006D1016"/>
    <w:rsid w:val="006D12F6"/>
    <w:rsid w:val="006D17F2"/>
    <w:rsid w:val="006D6690"/>
    <w:rsid w:val="006E3546"/>
    <w:rsid w:val="006E3FA9"/>
    <w:rsid w:val="006E7D82"/>
    <w:rsid w:val="006F0F93"/>
    <w:rsid w:val="006F31F2"/>
    <w:rsid w:val="00714DC5"/>
    <w:rsid w:val="00715237"/>
    <w:rsid w:val="007254A5"/>
    <w:rsid w:val="00725748"/>
    <w:rsid w:val="007271BB"/>
    <w:rsid w:val="007330BE"/>
    <w:rsid w:val="00735D88"/>
    <w:rsid w:val="0073720D"/>
    <w:rsid w:val="00737507"/>
    <w:rsid w:val="00740712"/>
    <w:rsid w:val="00742AB9"/>
    <w:rsid w:val="00751A6A"/>
    <w:rsid w:val="00754FBF"/>
    <w:rsid w:val="007709EF"/>
    <w:rsid w:val="00783559"/>
    <w:rsid w:val="007959E8"/>
    <w:rsid w:val="00797AA5"/>
    <w:rsid w:val="007A1A14"/>
    <w:rsid w:val="007A26BD"/>
    <w:rsid w:val="007A4105"/>
    <w:rsid w:val="007B4503"/>
    <w:rsid w:val="007C406E"/>
    <w:rsid w:val="007C5183"/>
    <w:rsid w:val="007D6FD3"/>
    <w:rsid w:val="007E2B20"/>
    <w:rsid w:val="007F5331"/>
    <w:rsid w:val="00800CCA"/>
    <w:rsid w:val="00806120"/>
    <w:rsid w:val="00812028"/>
    <w:rsid w:val="00813082"/>
    <w:rsid w:val="00814D03"/>
    <w:rsid w:val="00821FC1"/>
    <w:rsid w:val="00822286"/>
    <w:rsid w:val="0083178B"/>
    <w:rsid w:val="00833695"/>
    <w:rsid w:val="008336B7"/>
    <w:rsid w:val="00833A8E"/>
    <w:rsid w:val="00834998"/>
    <w:rsid w:val="00842CD8"/>
    <w:rsid w:val="008431FA"/>
    <w:rsid w:val="00850DBF"/>
    <w:rsid w:val="008543CD"/>
    <w:rsid w:val="008547BA"/>
    <w:rsid w:val="008553C7"/>
    <w:rsid w:val="00857FEB"/>
    <w:rsid w:val="008601AF"/>
    <w:rsid w:val="00872271"/>
    <w:rsid w:val="00893B9F"/>
    <w:rsid w:val="008A1F5D"/>
    <w:rsid w:val="008A28F5"/>
    <w:rsid w:val="008B3929"/>
    <w:rsid w:val="008B4CB3"/>
    <w:rsid w:val="008B7B24"/>
    <w:rsid w:val="008C356D"/>
    <w:rsid w:val="008E199C"/>
    <w:rsid w:val="008E49AD"/>
    <w:rsid w:val="008E698E"/>
    <w:rsid w:val="008F3246"/>
    <w:rsid w:val="008F3C1B"/>
    <w:rsid w:val="008F508C"/>
    <w:rsid w:val="0090271B"/>
    <w:rsid w:val="00910642"/>
    <w:rsid w:val="00910DDF"/>
    <w:rsid w:val="00920B44"/>
    <w:rsid w:val="00930B13"/>
    <w:rsid w:val="009311C8"/>
    <w:rsid w:val="00933376"/>
    <w:rsid w:val="00933A2F"/>
    <w:rsid w:val="009556DB"/>
    <w:rsid w:val="009718F9"/>
    <w:rsid w:val="00972FB9"/>
    <w:rsid w:val="00975112"/>
    <w:rsid w:val="00981768"/>
    <w:rsid w:val="00981C63"/>
    <w:rsid w:val="00983E8F"/>
    <w:rsid w:val="00994FDA"/>
    <w:rsid w:val="009A3B71"/>
    <w:rsid w:val="009A61BC"/>
    <w:rsid w:val="009B0138"/>
    <w:rsid w:val="009B0F46"/>
    <w:rsid w:val="009B0FE9"/>
    <w:rsid w:val="009C3F20"/>
    <w:rsid w:val="009C7CA1"/>
    <w:rsid w:val="009D043D"/>
    <w:rsid w:val="009F2E0C"/>
    <w:rsid w:val="009F3259"/>
    <w:rsid w:val="00A128AD"/>
    <w:rsid w:val="00A21E76"/>
    <w:rsid w:val="00A23BC8"/>
    <w:rsid w:val="00A30E68"/>
    <w:rsid w:val="00A31933"/>
    <w:rsid w:val="00A34AA0"/>
    <w:rsid w:val="00A41FE2"/>
    <w:rsid w:val="00A47948"/>
    <w:rsid w:val="00A50986"/>
    <w:rsid w:val="00A56946"/>
    <w:rsid w:val="00A63B8C"/>
    <w:rsid w:val="00A658BD"/>
    <w:rsid w:val="00A715F8"/>
    <w:rsid w:val="00A77F6F"/>
    <w:rsid w:val="00A831FD"/>
    <w:rsid w:val="00A850A2"/>
    <w:rsid w:val="00A91FA3"/>
    <w:rsid w:val="00A93EFC"/>
    <w:rsid w:val="00AA3782"/>
    <w:rsid w:val="00AA7FC9"/>
    <w:rsid w:val="00AB237D"/>
    <w:rsid w:val="00AB5933"/>
    <w:rsid w:val="00AE013D"/>
    <w:rsid w:val="00AE11B7"/>
    <w:rsid w:val="00AE7E25"/>
    <w:rsid w:val="00AF2321"/>
    <w:rsid w:val="00AF52F6"/>
    <w:rsid w:val="00AF7237"/>
    <w:rsid w:val="00B0043A"/>
    <w:rsid w:val="00B00D75"/>
    <w:rsid w:val="00B070CB"/>
    <w:rsid w:val="00B259C8"/>
    <w:rsid w:val="00B26CCF"/>
    <w:rsid w:val="00B36D5B"/>
    <w:rsid w:val="00B425F0"/>
    <w:rsid w:val="00B42DFA"/>
    <w:rsid w:val="00B4374F"/>
    <w:rsid w:val="00B531DD"/>
    <w:rsid w:val="00B55014"/>
    <w:rsid w:val="00B62232"/>
    <w:rsid w:val="00B71DC2"/>
    <w:rsid w:val="00B7695D"/>
    <w:rsid w:val="00B93893"/>
    <w:rsid w:val="00BA1927"/>
    <w:rsid w:val="00BA612E"/>
    <w:rsid w:val="00BA7E0A"/>
    <w:rsid w:val="00BC3B53"/>
    <w:rsid w:val="00BC3B96"/>
    <w:rsid w:val="00BC4AE3"/>
    <w:rsid w:val="00BE3F88"/>
    <w:rsid w:val="00BE4756"/>
    <w:rsid w:val="00BE5245"/>
    <w:rsid w:val="00BE5ED9"/>
    <w:rsid w:val="00BE7B41"/>
    <w:rsid w:val="00BF0D00"/>
    <w:rsid w:val="00C03529"/>
    <w:rsid w:val="00C15A91"/>
    <w:rsid w:val="00C206F1"/>
    <w:rsid w:val="00C217E1"/>
    <w:rsid w:val="00C4015B"/>
    <w:rsid w:val="00C40C60"/>
    <w:rsid w:val="00C5258E"/>
    <w:rsid w:val="00C60016"/>
    <w:rsid w:val="00C619A7"/>
    <w:rsid w:val="00C91EBC"/>
    <w:rsid w:val="00C97C80"/>
    <w:rsid w:val="00CA47D3"/>
    <w:rsid w:val="00CA6A25"/>
    <w:rsid w:val="00CA6A3F"/>
    <w:rsid w:val="00CA7C99"/>
    <w:rsid w:val="00CC6290"/>
    <w:rsid w:val="00CD362D"/>
    <w:rsid w:val="00CE1C84"/>
    <w:rsid w:val="00CE5055"/>
    <w:rsid w:val="00CF053F"/>
    <w:rsid w:val="00D0609E"/>
    <w:rsid w:val="00D078E1"/>
    <w:rsid w:val="00D100E9"/>
    <w:rsid w:val="00D21E4B"/>
    <w:rsid w:val="00D23522"/>
    <w:rsid w:val="00D242EE"/>
    <w:rsid w:val="00D264D6"/>
    <w:rsid w:val="00D33BF0"/>
    <w:rsid w:val="00D516BE"/>
    <w:rsid w:val="00D5423B"/>
    <w:rsid w:val="00D54F4E"/>
    <w:rsid w:val="00D60BA4"/>
    <w:rsid w:val="00D62419"/>
    <w:rsid w:val="00D67180"/>
    <w:rsid w:val="00D77870"/>
    <w:rsid w:val="00D80CCE"/>
    <w:rsid w:val="00D87D03"/>
    <w:rsid w:val="00D95C88"/>
    <w:rsid w:val="00D97B2E"/>
    <w:rsid w:val="00DB1FF6"/>
    <w:rsid w:val="00DB36FE"/>
    <w:rsid w:val="00DB533A"/>
    <w:rsid w:val="00DD66F2"/>
    <w:rsid w:val="00DE3FE0"/>
    <w:rsid w:val="00DE578A"/>
    <w:rsid w:val="00DF2583"/>
    <w:rsid w:val="00DF54D9"/>
    <w:rsid w:val="00E01A59"/>
    <w:rsid w:val="00E10DC6"/>
    <w:rsid w:val="00E11F8E"/>
    <w:rsid w:val="00E21955"/>
    <w:rsid w:val="00E21DE3"/>
    <w:rsid w:val="00E3731D"/>
    <w:rsid w:val="00E51469"/>
    <w:rsid w:val="00E53D47"/>
    <w:rsid w:val="00E634E3"/>
    <w:rsid w:val="00E77F89"/>
    <w:rsid w:val="00E80E71"/>
    <w:rsid w:val="00E850D3"/>
    <w:rsid w:val="00E876B9"/>
    <w:rsid w:val="00EA40B8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F00F54"/>
    <w:rsid w:val="00F03963"/>
    <w:rsid w:val="00F11068"/>
    <w:rsid w:val="00F1256D"/>
    <w:rsid w:val="00F13A4E"/>
    <w:rsid w:val="00F172BB"/>
    <w:rsid w:val="00F17B10"/>
    <w:rsid w:val="00F21BEF"/>
    <w:rsid w:val="00F314B3"/>
    <w:rsid w:val="00F3236D"/>
    <w:rsid w:val="00F45A25"/>
    <w:rsid w:val="00F50F86"/>
    <w:rsid w:val="00F53F91"/>
    <w:rsid w:val="00F56FB9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7F66"/>
    <w:rsid w:val="00FE1CB6"/>
    <w:rsid w:val="00FE486B"/>
    <w:rsid w:val="00FE4F08"/>
    <w:rsid w:val="00FF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D61A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259B4"/>
    <w:pPr>
      <w:spacing w:line="280" w:lineRule="atLeast"/>
    </w:pPr>
    <w:rPr>
      <w:sz w:val="22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311580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3E4EF4"/>
    <w:rPr>
      <w:rFonts w:ascii="Tahoma" w:hAnsi="Tahoma" w:cs="Tahoma"/>
      <w:sz w:val="16"/>
      <w:szCs w:val="16"/>
    </w:rPr>
  </w:style>
  <w:style w:type="paragraph" w:customStyle="1" w:styleId="Huisstijl-Ondertekeningvervolg">
    <w:name w:val="Huisstijl - Ondertekening vervolg"/>
    <w:basedOn w:val="Standaard"/>
    <w:rsid w:val="003E4EF4"/>
    <w:pPr>
      <w:widowControl w:val="0"/>
      <w:suppressAutoHyphens/>
      <w:autoSpaceDN w:val="0"/>
      <w:spacing w:line="240" w:lineRule="exact"/>
      <w:textAlignment w:val="baseline"/>
    </w:pPr>
    <w:rPr>
      <w:rFonts w:ascii="Verdana" w:hAnsi="Verdana" w:cs="Lohit Hindi"/>
      <w:i/>
      <w:kern w:val="3"/>
      <w:sz w:val="18"/>
      <w:szCs w:val="24"/>
      <w:lang w:eastAsia="zh-CN" w:bidi="hi-IN"/>
    </w:rPr>
  </w:style>
  <w:style w:type="paragraph" w:styleId="Revisie">
    <w:name w:val="Revision"/>
    <w:hidden/>
    <w:uiPriority w:val="99"/>
    <w:semiHidden/>
    <w:rsid w:val="005F6A9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2024-04-17T12:49:00Z</dcterms:created>
  <dcterms:modified xsi:type="dcterms:W3CDTF">2024-04-17T12:49:00Z</dcterms:modified>
</cp:coreProperties>
</file>