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1A" w:rsidRDefault="00BA51FE">
      <w:pPr>
        <w:spacing w:line="240" w:lineRule="atLeast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3.</w:t>
      </w:r>
      <w:r w:rsidR="00997E1A">
        <w:rPr>
          <w:rFonts w:ascii="Verdana" w:hAnsi="Verdana"/>
          <w:b/>
          <w:caps/>
          <w:sz w:val="18"/>
          <w:szCs w:val="18"/>
        </w:rPr>
        <w:t xml:space="preserve"> Doorzending van een </w:t>
      </w:r>
      <w:r w:rsidR="00105E41">
        <w:rPr>
          <w:rFonts w:ascii="Verdana" w:hAnsi="Verdana"/>
          <w:b/>
          <w:caps/>
          <w:sz w:val="18"/>
          <w:szCs w:val="18"/>
        </w:rPr>
        <w:t>Woo</w:t>
      </w:r>
      <w:r w:rsidR="00997E1A">
        <w:rPr>
          <w:rFonts w:ascii="Verdana" w:hAnsi="Verdana"/>
          <w:b/>
          <w:caps/>
          <w:sz w:val="18"/>
          <w:szCs w:val="18"/>
        </w:rPr>
        <w:t>-verzoek naar een ander bestuursorgaan</w:t>
      </w:r>
    </w:p>
    <w:p w:rsidR="00997E1A" w:rsidRDefault="00997E1A">
      <w:pPr>
        <w:spacing w:line="240" w:lineRule="atLeast"/>
        <w:rPr>
          <w:rFonts w:ascii="Verdana" w:hAnsi="Verdana" w:cs="Arial"/>
          <w:caps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Arial"/>
          <w:caps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Geachte heer/mevrouw </w:t>
      </w:r>
      <w:r>
        <w:rPr>
          <w:rFonts w:ascii="Verdana" w:hAnsi="Verdana" w:cs="Arial"/>
          <w:b/>
          <w:sz w:val="18"/>
          <w:szCs w:val="18"/>
        </w:rPr>
        <w:t>&lt;</w:t>
      </w:r>
      <w:r>
        <w:rPr>
          <w:rFonts w:ascii="Verdana" w:hAnsi="Verdana" w:cs="Arial"/>
          <w:sz w:val="18"/>
          <w:szCs w:val="18"/>
        </w:rPr>
        <w:t>naam</w:t>
      </w:r>
      <w:r>
        <w:rPr>
          <w:rFonts w:ascii="Verdana" w:hAnsi="Verdana" w:cs="Arial"/>
          <w:b/>
          <w:sz w:val="18"/>
          <w:szCs w:val="18"/>
        </w:rPr>
        <w:t>&gt;</w:t>
      </w:r>
      <w:r>
        <w:rPr>
          <w:rFonts w:ascii="Verdana" w:hAnsi="Verdana" w:cs="Arial"/>
          <w:sz w:val="18"/>
          <w:szCs w:val="18"/>
        </w:rPr>
        <w:t>,</w:t>
      </w: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Op </w:t>
      </w:r>
      <w:r>
        <w:rPr>
          <w:rFonts w:ascii="Verdana" w:hAnsi="Verdana" w:cs="Arial"/>
          <w:b/>
          <w:sz w:val="18"/>
          <w:szCs w:val="18"/>
        </w:rPr>
        <w:t>&lt;</w:t>
      </w:r>
      <w:r>
        <w:rPr>
          <w:rFonts w:ascii="Verdana" w:hAnsi="Verdana" w:cs="Arial"/>
          <w:sz w:val="18"/>
          <w:szCs w:val="18"/>
        </w:rPr>
        <w:t>datum</w:t>
      </w:r>
      <w:r>
        <w:rPr>
          <w:rFonts w:ascii="Verdana" w:hAnsi="Verdana" w:cs="Arial"/>
          <w:b/>
          <w:sz w:val="18"/>
          <w:szCs w:val="18"/>
        </w:rPr>
        <w:t>&gt;</w:t>
      </w:r>
      <w:r>
        <w:rPr>
          <w:rFonts w:ascii="Verdana" w:hAnsi="Verdana" w:cs="Arial"/>
          <w:sz w:val="18"/>
          <w:szCs w:val="18"/>
        </w:rPr>
        <w:t xml:space="preserve"> heb ik van de heer/mevrouw </w:t>
      </w:r>
      <w:r>
        <w:rPr>
          <w:rFonts w:ascii="Verdana" w:hAnsi="Verdana" w:cs="Arial"/>
          <w:b/>
          <w:sz w:val="18"/>
          <w:szCs w:val="18"/>
        </w:rPr>
        <w:t>&lt;</w:t>
      </w:r>
      <w:r>
        <w:rPr>
          <w:rFonts w:ascii="Verdana" w:hAnsi="Verdana" w:cs="Arial"/>
          <w:sz w:val="18"/>
          <w:szCs w:val="18"/>
        </w:rPr>
        <w:t>naam</w:t>
      </w:r>
      <w:r>
        <w:rPr>
          <w:rFonts w:ascii="Verdana" w:hAnsi="Verdana" w:cs="Arial"/>
          <w:b/>
          <w:sz w:val="18"/>
          <w:szCs w:val="18"/>
        </w:rPr>
        <w:t>&gt;</w:t>
      </w:r>
      <w:r>
        <w:rPr>
          <w:rFonts w:ascii="Verdana" w:hAnsi="Verdana" w:cs="Arial"/>
          <w:sz w:val="18"/>
          <w:szCs w:val="18"/>
        </w:rPr>
        <w:t xml:space="preserve"> een verzoek ontvangen op grond van de Wet</w:t>
      </w:r>
      <w:r w:rsidR="00105E41">
        <w:rPr>
          <w:rFonts w:ascii="Verdana" w:hAnsi="Verdana" w:cs="Arial"/>
          <w:sz w:val="18"/>
          <w:szCs w:val="18"/>
        </w:rPr>
        <w:t xml:space="preserve"> open overheid</w:t>
      </w:r>
      <w:r>
        <w:rPr>
          <w:rFonts w:ascii="Verdana" w:hAnsi="Verdana" w:cs="Arial"/>
          <w:sz w:val="18"/>
          <w:szCs w:val="18"/>
        </w:rPr>
        <w:t xml:space="preserve"> (hierna: </w:t>
      </w:r>
      <w:r w:rsidR="00105E41">
        <w:rPr>
          <w:rFonts w:ascii="Verdana" w:hAnsi="Verdana" w:cs="Arial"/>
          <w:sz w:val="18"/>
          <w:szCs w:val="18"/>
        </w:rPr>
        <w:t>Woo</w:t>
      </w:r>
      <w:r>
        <w:rPr>
          <w:rFonts w:ascii="Verdana" w:hAnsi="Verdana" w:cs="Arial"/>
          <w:sz w:val="18"/>
          <w:szCs w:val="18"/>
        </w:rPr>
        <w:t xml:space="preserve">). Dit verzoek betreft documenten die geheel of gedeeltelijk bij </w:t>
      </w:r>
      <w:r>
        <w:rPr>
          <w:rFonts w:ascii="Verdana" w:hAnsi="Verdana" w:cs="Arial"/>
          <w:b/>
          <w:sz w:val="18"/>
          <w:szCs w:val="18"/>
        </w:rPr>
        <w:t>&lt;</w:t>
      </w:r>
      <w:r>
        <w:rPr>
          <w:rFonts w:ascii="Verdana" w:hAnsi="Verdana" w:cs="Arial"/>
          <w:sz w:val="18"/>
          <w:szCs w:val="18"/>
        </w:rPr>
        <w:t>naam bestuursorgaan</w:t>
      </w:r>
      <w:r>
        <w:rPr>
          <w:rFonts w:ascii="Verdana" w:hAnsi="Verdana" w:cs="Arial"/>
          <w:b/>
          <w:sz w:val="18"/>
          <w:szCs w:val="18"/>
        </w:rPr>
        <w:t>&gt;</w:t>
      </w:r>
      <w:r>
        <w:rPr>
          <w:rFonts w:ascii="Verdana" w:hAnsi="Verdana" w:cs="Arial"/>
          <w:sz w:val="18"/>
          <w:szCs w:val="18"/>
        </w:rPr>
        <w:t xml:space="preserve"> berusten. Bijgaand zend ik u daarom dat (relevante deel van het) </w:t>
      </w:r>
      <w:r w:rsidR="00105E41">
        <w:rPr>
          <w:rFonts w:ascii="Verdana" w:hAnsi="Verdana" w:cs="Arial"/>
          <w:sz w:val="18"/>
          <w:szCs w:val="18"/>
        </w:rPr>
        <w:t>Woo</w:t>
      </w:r>
      <w:r>
        <w:rPr>
          <w:rFonts w:ascii="Verdana" w:hAnsi="Verdana" w:cs="Arial"/>
          <w:sz w:val="18"/>
          <w:szCs w:val="18"/>
        </w:rPr>
        <w:t>-</w:t>
      </w:r>
      <w:proofErr w:type="gramStart"/>
      <w:r>
        <w:rPr>
          <w:rFonts w:ascii="Verdana" w:hAnsi="Verdana" w:cs="Arial"/>
          <w:sz w:val="18"/>
          <w:szCs w:val="18"/>
        </w:rPr>
        <w:t>verzoek</w:t>
      </w:r>
      <w:r w:rsidR="00105E4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met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&lt;</w:t>
      </w:r>
      <w:r>
        <w:rPr>
          <w:rFonts w:ascii="Verdana" w:hAnsi="Verdana" w:cs="Arial"/>
          <w:sz w:val="18"/>
          <w:szCs w:val="18"/>
        </w:rPr>
        <w:t>aantal</w:t>
      </w:r>
      <w:r>
        <w:rPr>
          <w:rFonts w:ascii="Verdana" w:hAnsi="Verdana" w:cs="Arial"/>
          <w:b/>
          <w:sz w:val="18"/>
          <w:szCs w:val="18"/>
        </w:rPr>
        <w:t>&gt;</w:t>
      </w:r>
      <w:r>
        <w:rPr>
          <w:rFonts w:ascii="Verdana" w:hAnsi="Verdana" w:cs="Arial"/>
          <w:sz w:val="18"/>
          <w:szCs w:val="18"/>
        </w:rPr>
        <w:t xml:space="preserve"> bijlagen ter verdere behandeling door. Ik heb verzoeker bij brief van </w:t>
      </w:r>
      <w:r>
        <w:rPr>
          <w:rFonts w:ascii="Verdana" w:hAnsi="Verdana" w:cs="Arial"/>
          <w:b/>
          <w:sz w:val="18"/>
          <w:szCs w:val="18"/>
        </w:rPr>
        <w:t>&lt;</w:t>
      </w:r>
      <w:r>
        <w:rPr>
          <w:rFonts w:ascii="Verdana" w:hAnsi="Verdana" w:cs="Arial"/>
          <w:sz w:val="18"/>
          <w:szCs w:val="18"/>
        </w:rPr>
        <w:t>datum</w:t>
      </w:r>
      <w:r>
        <w:rPr>
          <w:rFonts w:ascii="Verdana" w:hAnsi="Verdana" w:cs="Arial"/>
          <w:b/>
          <w:sz w:val="18"/>
          <w:szCs w:val="18"/>
        </w:rPr>
        <w:t>&gt;</w:t>
      </w:r>
      <w:r>
        <w:rPr>
          <w:rFonts w:ascii="Verdana" w:hAnsi="Verdana" w:cs="Arial"/>
          <w:sz w:val="18"/>
          <w:szCs w:val="18"/>
        </w:rPr>
        <w:t xml:space="preserve"> ervan op de hoogte gesteld dat (een deel van) het </w:t>
      </w:r>
      <w:r w:rsidR="00D26DE6">
        <w:rPr>
          <w:rFonts w:ascii="Verdana" w:hAnsi="Verdana" w:cs="Arial"/>
          <w:sz w:val="18"/>
          <w:szCs w:val="18"/>
        </w:rPr>
        <w:t>Wo</w:t>
      </w:r>
      <w:r w:rsidR="00C42EEA">
        <w:rPr>
          <w:rFonts w:ascii="Verdana" w:hAnsi="Verdana" w:cs="Arial"/>
          <w:sz w:val="18"/>
          <w:szCs w:val="18"/>
        </w:rPr>
        <w:t>o</w:t>
      </w:r>
      <w:r w:rsidR="00D26DE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>verzoek aan uw bestuursorgaan is doorgestuurd.</w:t>
      </w: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Indien u vragen heeft, kunt u contact opnemen met </w:t>
      </w:r>
      <w:r>
        <w:rPr>
          <w:rFonts w:ascii="Verdana" w:hAnsi="Verdana" w:cs="Arial"/>
          <w:b/>
          <w:sz w:val="18"/>
          <w:szCs w:val="18"/>
        </w:rPr>
        <w:t>&lt;</w:t>
      </w:r>
      <w:r>
        <w:rPr>
          <w:rFonts w:ascii="Verdana" w:hAnsi="Verdana" w:cs="Arial"/>
          <w:sz w:val="18"/>
          <w:szCs w:val="18"/>
        </w:rPr>
        <w:t>contactgegevens</w:t>
      </w:r>
      <w:r>
        <w:rPr>
          <w:rFonts w:ascii="Verdana" w:hAnsi="Verdana" w:cs="Arial"/>
          <w:b/>
          <w:sz w:val="18"/>
          <w:szCs w:val="18"/>
        </w:rPr>
        <w:t>&gt;</w:t>
      </w:r>
      <w:r>
        <w:rPr>
          <w:rFonts w:ascii="Verdana" w:hAnsi="Verdana" w:cs="Arial"/>
          <w:sz w:val="18"/>
          <w:szCs w:val="18"/>
        </w:rPr>
        <w:t>.</w:t>
      </w: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Ik vertrouw erop u hiermee voldoende te hebben geïnformeerd.</w:t>
      </w:r>
    </w:p>
    <w:p w:rsidR="00997E1A" w:rsidRDefault="00997E1A">
      <w:pPr>
        <w:spacing w:line="240" w:lineRule="atLeast"/>
        <w:rPr>
          <w:rFonts w:ascii="Verdana" w:hAnsi="Verdana" w:cs="Arial"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Hoogachtend,</w:t>
      </w: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 Minister/Staatssecretaris van </w:t>
      </w:r>
      <w:r>
        <w:rPr>
          <w:rFonts w:ascii="Verdana" w:hAnsi="Verdana" w:cs="Verdana"/>
          <w:b/>
          <w:sz w:val="18"/>
          <w:szCs w:val="18"/>
        </w:rPr>
        <w:t>&lt;</w:t>
      </w:r>
      <w:r>
        <w:rPr>
          <w:rFonts w:ascii="Verdana" w:hAnsi="Verdana" w:cs="Verdana"/>
          <w:sz w:val="18"/>
          <w:szCs w:val="18"/>
        </w:rPr>
        <w:t>naam ministerie</w:t>
      </w:r>
      <w:r>
        <w:rPr>
          <w:rFonts w:ascii="Verdana" w:hAnsi="Verdana" w:cs="Verdana"/>
          <w:b/>
          <w:sz w:val="18"/>
          <w:szCs w:val="18"/>
        </w:rPr>
        <w:t>&gt;</w:t>
      </w:r>
      <w:r>
        <w:rPr>
          <w:rFonts w:ascii="Verdana" w:hAnsi="Verdana" w:cs="Verdana"/>
          <w:sz w:val="18"/>
          <w:szCs w:val="18"/>
        </w:rPr>
        <w:t xml:space="preserve">, </w:t>
      </w: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namens</w:t>
      </w:r>
      <w:proofErr w:type="gramEnd"/>
      <w:r>
        <w:rPr>
          <w:rFonts w:ascii="Verdana" w:hAnsi="Verdana" w:cs="Verdana"/>
          <w:sz w:val="18"/>
          <w:szCs w:val="18"/>
        </w:rPr>
        <w:t xml:space="preserve"> deze,</w:t>
      </w: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proofErr w:type="gramStart"/>
      <w:r>
        <w:rPr>
          <w:rFonts w:ascii="Verdana" w:hAnsi="Verdana" w:cs="Verdana"/>
          <w:sz w:val="18"/>
          <w:szCs w:val="18"/>
        </w:rPr>
        <w:t>naam</w:t>
      </w:r>
      <w:proofErr w:type="gramEnd"/>
      <w:r>
        <w:rPr>
          <w:rFonts w:ascii="Verdana" w:hAnsi="Verdana" w:cs="Verdana"/>
          <w:sz w:val="18"/>
          <w:szCs w:val="18"/>
        </w:rPr>
        <w:t xml:space="preserve"> bevoegde functionaris</w:t>
      </w:r>
      <w:r>
        <w:rPr>
          <w:rFonts w:ascii="Verdana" w:hAnsi="Verdana" w:cs="Verdana"/>
          <w:b/>
          <w:sz w:val="18"/>
          <w:szCs w:val="18"/>
        </w:rPr>
        <w:t>&gt;</w:t>
      </w:r>
      <w:r>
        <w:rPr>
          <w:rFonts w:ascii="Verdana" w:hAnsi="Verdana" w:cs="Verdana"/>
          <w:sz w:val="18"/>
          <w:szCs w:val="18"/>
        </w:rPr>
        <w:tab/>
      </w:r>
    </w:p>
    <w:p w:rsidR="00997E1A" w:rsidRDefault="00997E1A">
      <w:pPr>
        <w:spacing w:line="24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&lt;</w:t>
      </w:r>
      <w:proofErr w:type="gramStart"/>
      <w:r>
        <w:rPr>
          <w:rFonts w:ascii="Verdana" w:hAnsi="Verdana" w:cs="Verdana"/>
          <w:i/>
          <w:iCs/>
          <w:sz w:val="18"/>
          <w:szCs w:val="18"/>
        </w:rPr>
        <w:t>functie</w:t>
      </w:r>
      <w:proofErr w:type="gramEnd"/>
      <w:r>
        <w:rPr>
          <w:rFonts w:ascii="Verdana" w:hAnsi="Verdana" w:cs="Verdana"/>
          <w:b/>
          <w:sz w:val="18"/>
          <w:szCs w:val="18"/>
        </w:rPr>
        <w:t>&gt;</w:t>
      </w:r>
    </w:p>
    <w:p w:rsidR="00997E1A" w:rsidRDefault="00997E1A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sectPr w:rsidR="00997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5E" w:rsidRDefault="00BD2B5E">
      <w:r>
        <w:separator/>
      </w:r>
    </w:p>
    <w:p w:rsidR="00BD2B5E" w:rsidRDefault="00BD2B5E"/>
  </w:endnote>
  <w:endnote w:type="continuationSeparator" w:id="0">
    <w:p w:rsidR="00BD2B5E" w:rsidRDefault="00BD2B5E">
      <w:r>
        <w:continuationSeparator/>
      </w:r>
    </w:p>
    <w:p w:rsidR="00BD2B5E" w:rsidRDefault="00BD2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rofont">
    <w:altName w:val="Calibri"/>
    <w:charset w:val="00"/>
    <w:family w:val="swiss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1A" w:rsidRDefault="00997E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1A" w:rsidRDefault="00997E1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1A" w:rsidRDefault="00997E1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5E" w:rsidRDefault="00BD2B5E">
      <w:r>
        <w:separator/>
      </w:r>
    </w:p>
    <w:p w:rsidR="00BD2B5E" w:rsidRDefault="00BD2B5E"/>
  </w:footnote>
  <w:footnote w:type="continuationSeparator" w:id="0">
    <w:p w:rsidR="00BD2B5E" w:rsidRDefault="00BD2B5E">
      <w:r>
        <w:continuationSeparator/>
      </w:r>
    </w:p>
    <w:p w:rsidR="00BD2B5E" w:rsidRDefault="00BD2B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1A" w:rsidRDefault="00997E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1A" w:rsidRDefault="00997E1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1A" w:rsidRDefault="00997E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0" w:nlCheck="1" w:checkStyle="0"/>
  <w:activeWritingStyle w:appName="MSWord" w:lang="nl-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1A"/>
    <w:rsid w:val="00105E41"/>
    <w:rsid w:val="00310467"/>
    <w:rsid w:val="004149D8"/>
    <w:rsid w:val="00463FDD"/>
    <w:rsid w:val="004715B2"/>
    <w:rsid w:val="0050523B"/>
    <w:rsid w:val="005E67ED"/>
    <w:rsid w:val="008068C9"/>
    <w:rsid w:val="00970A79"/>
    <w:rsid w:val="00997E1A"/>
    <w:rsid w:val="00B4265F"/>
    <w:rsid w:val="00BA51FE"/>
    <w:rsid w:val="00BD2B5E"/>
    <w:rsid w:val="00C42EEA"/>
    <w:rsid w:val="00D26DE6"/>
    <w:rsid w:val="00D72767"/>
    <w:rsid w:val="00EB5154"/>
    <w:rsid w:val="00F80C79"/>
    <w:rsid w:val="00F92347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60" w:lineRule="atLeast"/>
    </w:pPr>
    <w:rPr>
      <w:rFonts w:ascii="Agrofont" w:hAnsi="Agrofont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pPr>
      <w:spacing w:before="160" w:line="240" w:lineRule="exact"/>
    </w:p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GevolgdeHyperlink">
    <w:name w:val="FollowedHyperlink"/>
    <w:rPr>
      <w:color w:val="800080"/>
      <w:u w:val="single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pPr>
      <w:spacing w:line="280" w:lineRule="atLeast"/>
    </w:pPr>
    <w:rPr>
      <w:rFonts w:ascii="Times New Roman" w:hAnsi="Times New Roman"/>
      <w:sz w:val="22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2022-03-25T07:29:00Z</dcterms:created>
  <dcterms:modified xsi:type="dcterms:W3CDTF">2022-03-25T07:30:00Z</dcterms:modified>
</cp:coreProperties>
</file>